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C55E7" w14:textId="77777777" w:rsidR="008A5730" w:rsidRPr="0069359C" w:rsidRDefault="002A2F04" w:rsidP="0069359C">
      <w:pPr>
        <w:spacing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t>«Бекітемін»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  <w:t>ЖСК «Тау самалы»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  <w:t>балалар сауықтыру лагерінің басшысы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  <w:t>_________________________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  <w:t>«____»___________2026 ж.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3226374F" w14:textId="77777777" w:rsidR="008A5730" w:rsidRPr="0069359C" w:rsidRDefault="008A5730" w:rsidP="0069359C">
      <w:pPr>
        <w:spacing w:line="240" w:lineRule="auto"/>
        <w:jc w:val="right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CA0EC32" w14:textId="2A484906" w:rsidR="00A810C4" w:rsidRPr="0069359C" w:rsidRDefault="002A2F04" w:rsidP="0069359C">
      <w:pPr>
        <w:spacing w:line="240" w:lineRule="auto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56609174" w14:textId="259F8672" w:rsidR="008A5730" w:rsidRPr="0069359C" w:rsidRDefault="002A2F04" w:rsidP="0069359C">
      <w:pPr>
        <w:spacing w:after="36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t>ЖСК «ТАУ САМАЛЫ» БАЛАЛАР САУЫҚТЫРУ ЛАГЕРІНІҢ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  <w:t>ЖАЗҒЫ САУЫҚТЫРУ-ТӘРБИЕ ЖҰМЫСТАРЫН ҰЙЫМДАСТЫРУ БОЙЫНША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  <w:t>«DIGITAL NOMADS QAZAQSTAN»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  <w:t>КЕШЕНДІ БАҒДАРЛАМАСЫ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  <w:t>(2026 ЖЫЛҒЫ ЖАЗҒЫ МАУСЫМ)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br/>
      </w:r>
    </w:p>
    <w:p w14:paraId="74AE07A7" w14:textId="77777777" w:rsidR="003E1137" w:rsidRPr="0069359C" w:rsidRDefault="002A2F04" w:rsidP="0069359C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6A07D3EB" w14:textId="77777777" w:rsidR="003E1137" w:rsidRPr="0069359C" w:rsidRDefault="003E1137" w:rsidP="0069359C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31394BF" w14:textId="77777777" w:rsidR="003E1137" w:rsidRPr="0069359C" w:rsidRDefault="003E1137" w:rsidP="0069359C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9446852" w14:textId="77777777" w:rsidR="003E1137" w:rsidRPr="0069359C" w:rsidRDefault="003E1137" w:rsidP="0069359C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4921EDE" w14:textId="713E2CAA" w:rsidR="00A810C4" w:rsidRPr="0069359C" w:rsidRDefault="002A2F04" w:rsidP="0069359C">
      <w:pPr>
        <w:spacing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04B70949" w14:textId="26D8297F" w:rsidR="00A810C4" w:rsidRDefault="002A2F04" w:rsidP="0069359C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Тараз, 2026 жыл</w:t>
      </w:r>
    </w:p>
    <w:p w14:paraId="4DBCBA2A" w14:textId="77777777" w:rsidR="0069359C" w:rsidRPr="0069359C" w:rsidRDefault="0069359C" w:rsidP="0069359C">
      <w:pPr>
        <w:spacing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14:paraId="4938A358" w14:textId="17C42AA3" w:rsidR="008F0E23" w:rsidRPr="0069359C" w:rsidRDefault="008F0E23" w:rsidP="0069359C">
      <w:pPr>
        <w:spacing w:before="24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bookmarkStart w:id="0" w:name="_GoBack"/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lastRenderedPageBreak/>
        <w:t>1. ГЛОССАРИЙ (ҚОЛДАНЫЛАТЫН ТЕРМИНДЕР МЕН АНЫҚТАМАЛАР)</w:t>
      </w:r>
    </w:p>
    <w:p w14:paraId="1CDF3652" w14:textId="77777777" w:rsidR="008F0E23" w:rsidRPr="0069359C" w:rsidRDefault="008F0E23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Балалардың білім беру-сауықтыру бағдарламасы– кәмелетке толмағандардың демалысын, сауықтырылуын және қосымша білім алуын ұйымдастыруға бағытталған, олардың жас ерекшеліктері мен қажеттіліктерін ескеретін кешенді құжат.</w:t>
      </w:r>
    </w:p>
    <w:p w14:paraId="3A33A8FA" w14:textId="77777777" w:rsidR="008F0E23" w:rsidRPr="0069359C" w:rsidRDefault="008F0E23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t>Digital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t>Nomads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(Цифрлық көшпенділер)– жаңа технологияларды, жасанды интеллект пен медиа құралдарын меңгерген, сонымен бірге өз халқының ұлттық мәдениеті мен құндылықтарын сақтайтын жаңа буын өкілдері.</w:t>
      </w:r>
    </w:p>
    <w:p w14:paraId="6AE659B5" w14:textId="77777777" w:rsidR="008F0E23" w:rsidRPr="0069359C" w:rsidRDefault="008F0E23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Білім беру модулі– лагерь жағдайында балалардың шығармашылық, интеллектуалдық және практикалық дағдыларын дамытуға арналған үйірмелер, шеберлік сыныптары мен жобалық қызметтің жүйелі жиынтығы.</w:t>
      </w:r>
    </w:p>
    <w:p w14:paraId="220C5B42" w14:textId="77777777" w:rsidR="008F0E23" w:rsidRPr="0069359C" w:rsidRDefault="008F0E23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Сауықтыру модулі– балалардың физикалық денсаулығын нығайтуға, шынықтыруға және белсенді спорттық мәдениетін қалыптастыруға бағытталған іс-шаралар кешені.</w:t>
      </w:r>
    </w:p>
    <w:p w14:paraId="4F15B909" w14:textId="77777777" w:rsidR="008F0E23" w:rsidRPr="0069359C" w:rsidRDefault="008F0E23" w:rsidP="0069359C">
      <w:pPr>
        <w:spacing w:before="24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2. КІРІСПЕ ЖӘНЕ ТҮСІНДІРМЕ ЖАЗБА</w:t>
      </w:r>
    </w:p>
    <w:p w14:paraId="0F6861BE" w14:textId="77777777" w:rsidR="008F0E23" w:rsidRPr="0069359C" w:rsidRDefault="008F0E23" w:rsidP="0069359C">
      <w:pPr>
        <w:spacing w:after="12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Үздіксіз оқу-тәрбие беру жүйесінде білім алушылардың Қазақстан Республикасының адал азаматтары және ұлттық рухты патриоттары ретінде қалыптасуы мен өзін-өздерін танытуларына, шығармашылық және интеллектуалдық әлеуетін дамытуға оңтайлы жағдай жасау — «Тау самалы» лагерінің негізгі міндеті саналады. Балалардың жазғы демалысын мазмұнды ұйымдастыру мақсатында, бұл бағдарлама ұлттық құндылықтар мен озық цифрлық технологияларды (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t>AI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t>VR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, 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t>Media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) ұштастыра отырып әзірленген. Бағдарламаның нормативтік-құқықтық негізін Қазақстан Республикасы Оқу-ағарту министрінің 2026 жылғы 29 мамырдағы № 147-НҚ бұйрығымен бекітілген «Кәмелетке толмағандарға арналған білім беру-сауықтыру бағдарламаларын әзірлеу, келісу және бекіту қағидалары» құрайды. Сонымен қатар, ҚР «Білім туралы», «Бала құқықтары туралы» Заңдары мен санитариялық-эпидемиологиялық талаптар ескерілген.</w:t>
      </w:r>
    </w:p>
    <w:p w14:paraId="327A76D6" w14:textId="77777777" w:rsidR="008F0E23" w:rsidRPr="0069359C" w:rsidRDefault="008F0E23" w:rsidP="0069359C">
      <w:pPr>
        <w:spacing w:before="24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3. БАҒДАРЛАМАНЫҢ МАҚСАТЫ МЕН МІНДЕТТЕРІ</w:t>
      </w:r>
    </w:p>
    <w:p w14:paraId="1F2DCE27" w14:textId="77777777" w:rsidR="008F0E23" w:rsidRPr="0069359C" w:rsidRDefault="008F0E23" w:rsidP="0069359C">
      <w:pPr>
        <w:spacing w:after="12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Бағдарламаның мақсаты:</w:t>
      </w:r>
    </w:p>
    <w:p w14:paraId="3B4A82EA" w14:textId="77777777" w:rsidR="008F0E23" w:rsidRPr="0069359C" w:rsidRDefault="008F0E23" w:rsidP="0069359C">
      <w:pPr>
        <w:spacing w:after="12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Балалардың жазғы демалыс кезеңінде ұлттық код пен мәдениетті сақтай отырып, заманауи цифрлық дағдыларды (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t>Digital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t>Skills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) дамыту, олардың интеллектуалдық, шығармашылық және физикалық әлеуетін арттыру үшін қауіпсіз әрі дамытушы орта қалыптастыру.</w:t>
      </w:r>
    </w:p>
    <w:p w14:paraId="348D0F32" w14:textId="77777777" w:rsidR="008F0E23" w:rsidRPr="0069359C" w:rsidRDefault="008F0E23" w:rsidP="0069359C">
      <w:pPr>
        <w:spacing w:after="12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Бағдарламаның міндеттері:</w:t>
      </w:r>
    </w:p>
    <w:p w14:paraId="228CAFE2" w14:textId="77777777" w:rsidR="008F0E23" w:rsidRPr="0069359C" w:rsidRDefault="008F0E23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– Балалардың бойында «Адал азамат» тұжырымдамасы негізінде патриотизм мен ұлттық құндылықтарды ұялату;</w:t>
      </w:r>
    </w:p>
    <w:p w14:paraId="0A4425DB" w14:textId="77777777" w:rsidR="008F0E23" w:rsidRPr="0069359C" w:rsidRDefault="008F0E23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– Цифрлық сауаттылықты, жасанды интеллект құралдарымен жұмыс істеуді және медиа-мәдениетті қалыптастыру;</w:t>
      </w:r>
    </w:p>
    <w:p w14:paraId="736CF13C" w14:textId="77777777" w:rsidR="008F0E23" w:rsidRPr="0069359C" w:rsidRDefault="008F0E23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– Спорттық, сауықтыру және шынықтыру шаралары арқылы салауатты өмір салтын насихаттау;</w:t>
      </w:r>
    </w:p>
    <w:p w14:paraId="7E842ABF" w14:textId="508CC261" w:rsidR="008F0E23" w:rsidRPr="0069359C" w:rsidRDefault="008F0E23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– Топтық жұмыс, көшбасшылық қасиеттер мен коммуникативтік дағдыларды (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t>Soft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t>Skills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ru-RU"/>
        </w:rPr>
        <w:t>) дамыту.</w:t>
      </w:r>
    </w:p>
    <w:p w14:paraId="62C63081" w14:textId="77777777" w:rsidR="008F0E23" w:rsidRPr="0069359C" w:rsidRDefault="008F0E23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04794047" w14:textId="6313AFFE" w:rsidR="00A810C4" w:rsidRPr="0069359C" w:rsidRDefault="008F0E23" w:rsidP="0069359C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4. 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t>Бағдарламаның ақпараттық картасы (Паспорт)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168"/>
        <w:gridCol w:w="6192"/>
      </w:tblGrid>
      <w:tr w:rsidR="0069359C" w:rsidRPr="0069359C" w14:paraId="0D51C8D3" w14:textId="77777777" w:rsidTr="0069359C">
        <w:tc>
          <w:tcPr>
            <w:tcW w:w="3168" w:type="dxa"/>
          </w:tcPr>
          <w:p w14:paraId="3AA3A522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Бағдарлама атауы:</w:t>
            </w:r>
          </w:p>
        </w:tc>
        <w:tc>
          <w:tcPr>
            <w:tcW w:w="6192" w:type="dxa"/>
          </w:tcPr>
          <w:p w14:paraId="3302CBD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«Digital Nomads Qazaqstan» (ЖСК «Тау самалы» нұсқасы)</w:t>
            </w:r>
          </w:p>
        </w:tc>
      </w:tr>
      <w:tr w:rsidR="0069359C" w:rsidRPr="0069359C" w14:paraId="71B20593" w14:textId="77777777" w:rsidTr="0069359C">
        <w:tc>
          <w:tcPr>
            <w:tcW w:w="3168" w:type="dxa"/>
          </w:tcPr>
          <w:p w14:paraId="15920D7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Іске асыру орны:</w:t>
            </w:r>
          </w:p>
        </w:tc>
        <w:tc>
          <w:tcPr>
            <w:tcW w:w="6192" w:type="dxa"/>
          </w:tcPr>
          <w:p w14:paraId="1F1B344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ЖСК «Тау самалы» балалар білім беру-сауықтыру лагері</w:t>
            </w:r>
          </w:p>
        </w:tc>
      </w:tr>
      <w:tr w:rsidR="0069359C" w:rsidRPr="0069359C" w14:paraId="63B3EF28" w14:textId="77777777" w:rsidTr="0069359C">
        <w:tc>
          <w:tcPr>
            <w:tcW w:w="3168" w:type="dxa"/>
          </w:tcPr>
          <w:p w14:paraId="558CBA8F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Бағыты:</w:t>
            </w:r>
          </w:p>
        </w:tc>
        <w:tc>
          <w:tcPr>
            <w:tcW w:w="6192" w:type="dxa"/>
          </w:tcPr>
          <w:p w14:paraId="12DDD7FE" w14:textId="657467EC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Инновациялық-технологиялық, спорттық-сауықтыру, ұлттық-патриоттық</w:t>
            </w:r>
            <w:r w:rsidR="008A5730"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  <w:t xml:space="preserve">, </w:t>
            </w:r>
          </w:p>
        </w:tc>
      </w:tr>
      <w:tr w:rsidR="0069359C" w:rsidRPr="0069359C" w14:paraId="393F31C2" w14:textId="77777777" w:rsidTr="0069359C">
        <w:tc>
          <w:tcPr>
            <w:tcW w:w="3168" w:type="dxa"/>
          </w:tcPr>
          <w:p w14:paraId="08EAC11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Мақсатты аудитория:</w:t>
            </w:r>
          </w:p>
        </w:tc>
        <w:tc>
          <w:tcPr>
            <w:tcW w:w="6192" w:type="dxa"/>
          </w:tcPr>
          <w:p w14:paraId="30FEC7AE" w14:textId="628A995E" w:rsidR="00A810C4" w:rsidRPr="0069359C" w:rsidRDefault="00DE1A81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7- 16 жас аралығындағы жасөспірімдер мен балалар</w:t>
            </w:r>
          </w:p>
        </w:tc>
      </w:tr>
      <w:tr w:rsidR="0069359C" w:rsidRPr="0069359C" w14:paraId="11E02AD3" w14:textId="77777777" w:rsidTr="0069359C">
        <w:tc>
          <w:tcPr>
            <w:tcW w:w="3168" w:type="dxa"/>
          </w:tcPr>
          <w:p w14:paraId="4864A742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Негізгі тұжырымдама:</w:t>
            </w:r>
          </w:p>
        </w:tc>
        <w:tc>
          <w:tcPr>
            <w:tcW w:w="6192" w:type="dxa"/>
          </w:tcPr>
          <w:p w14:paraId="58716944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ҚР Оқу-ағарту министрлігі бекіткен «Адал азамат» біртұтас тәрбие бағдарламасы аясында ұлттық код пен инновациялық digital дағдыларды теңгерімді дамыту.</w:t>
            </w:r>
          </w:p>
        </w:tc>
      </w:tr>
      <w:tr w:rsidR="0069359C" w:rsidRPr="0069359C" w14:paraId="387C048B" w14:textId="77777777" w:rsidTr="0069359C">
        <w:tc>
          <w:tcPr>
            <w:tcW w:w="3168" w:type="dxa"/>
          </w:tcPr>
          <w:p w14:paraId="5FD7A15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Ұзақтығы:</w:t>
            </w:r>
          </w:p>
        </w:tc>
        <w:tc>
          <w:tcPr>
            <w:tcW w:w="6192" w:type="dxa"/>
          </w:tcPr>
          <w:p w14:paraId="6E5470E5" w14:textId="56961874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Жазғы маусымдық, әр ау</w:t>
            </w:r>
            <w:r w:rsidR="008F0E23"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ы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сым нақты </w:t>
            </w:r>
            <w:r w:rsidR="003E1137"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10-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 күнді қамтиды.</w:t>
            </w:r>
          </w:p>
        </w:tc>
      </w:tr>
    </w:tbl>
    <w:p w14:paraId="5DC80C25" w14:textId="77777777" w:rsidR="00F127FB" w:rsidRPr="0069359C" w:rsidRDefault="002A2F04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759CF776" w14:textId="7F739C6C" w:rsidR="00F127FB" w:rsidRPr="0069359C" w:rsidRDefault="0069359C" w:rsidP="0069359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kk-KZ" w:eastAsia="ru-RU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«</w:t>
      </w:r>
      <w:r w:rsidR="008F0E23" w:rsidRPr="0069359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Тау</w:t>
      </w:r>
      <w:r w:rsidR="008F0E23" w:rsidRPr="0069359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8F0E23" w:rsidRPr="0069359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самалы</w:t>
      </w:r>
      <w:r w:rsidR="00F127FB"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 w:eastAsia="ru-RU"/>
        </w:rPr>
        <w:t>» сауықтыру лагері бағдарламасының ақпараттық картасы</w:t>
      </w:r>
    </w:p>
    <w:p w14:paraId="21CE69B2" w14:textId="77777777" w:rsidR="00F127FB" w:rsidRPr="0069359C" w:rsidRDefault="00F127FB" w:rsidP="0069359C">
      <w:p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ru-RU"/>
        </w:rPr>
      </w:pPr>
    </w:p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4"/>
        <w:gridCol w:w="310"/>
        <w:gridCol w:w="4228"/>
      </w:tblGrid>
      <w:tr w:rsidR="0069359C" w:rsidRPr="0069359C" w14:paraId="273A90F5" w14:textId="77777777" w:rsidTr="0069359C">
        <w:tc>
          <w:tcPr>
            <w:tcW w:w="4106" w:type="dxa"/>
          </w:tcPr>
          <w:p w14:paraId="06B9A703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>Орналасқан мекен-жайы</w:t>
            </w:r>
          </w:p>
        </w:tc>
        <w:tc>
          <w:tcPr>
            <w:tcW w:w="284" w:type="dxa"/>
          </w:tcPr>
          <w:p w14:paraId="1B48CD4C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52F8A0B8" w14:textId="3F522C6C" w:rsidR="00F127FB" w:rsidRPr="0069359C" w:rsidRDefault="00896AE2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Жамбыл облысы, Жуалы ауданы</w:t>
            </w:r>
          </w:p>
        </w:tc>
      </w:tr>
      <w:tr w:rsidR="0069359C" w:rsidRPr="0069359C" w14:paraId="04EB869B" w14:textId="77777777" w:rsidTr="0069359C">
        <w:tc>
          <w:tcPr>
            <w:tcW w:w="4106" w:type="dxa"/>
          </w:tcPr>
          <w:p w14:paraId="0CD7BFE1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 xml:space="preserve"> Басшының аты-жөні</w:t>
            </w:r>
          </w:p>
        </w:tc>
        <w:tc>
          <w:tcPr>
            <w:tcW w:w="284" w:type="dxa"/>
          </w:tcPr>
          <w:p w14:paraId="4BE8C90B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3C758E94" w14:textId="1A9DFF49" w:rsidR="00F127FB" w:rsidRPr="0069359C" w:rsidRDefault="00896AE2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Тлебаева К</w:t>
            </w:r>
          </w:p>
        </w:tc>
      </w:tr>
      <w:tr w:rsidR="0069359C" w:rsidRPr="0069359C" w14:paraId="071710F7" w14:textId="77777777" w:rsidTr="0069359C">
        <w:tc>
          <w:tcPr>
            <w:tcW w:w="4106" w:type="dxa"/>
          </w:tcPr>
          <w:p w14:paraId="5A979CAF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 xml:space="preserve"> Байланыс телефоны</w:t>
            </w:r>
          </w:p>
        </w:tc>
        <w:tc>
          <w:tcPr>
            <w:tcW w:w="284" w:type="dxa"/>
          </w:tcPr>
          <w:p w14:paraId="0562BE25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38253961" w14:textId="44423F47" w:rsidR="00F127FB" w:rsidRPr="0069359C" w:rsidRDefault="00896AE2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+77017787735</w:t>
            </w:r>
          </w:p>
        </w:tc>
      </w:tr>
      <w:tr w:rsidR="0069359C" w:rsidRPr="0069359C" w14:paraId="2BAF16F9" w14:textId="77777777" w:rsidTr="0069359C">
        <w:tc>
          <w:tcPr>
            <w:tcW w:w="4106" w:type="dxa"/>
          </w:tcPr>
          <w:p w14:paraId="1AF2753A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>Берілген жылы</w:t>
            </w:r>
          </w:p>
        </w:tc>
        <w:tc>
          <w:tcPr>
            <w:tcW w:w="284" w:type="dxa"/>
          </w:tcPr>
          <w:p w14:paraId="6287ECF6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139A90BB" w14:textId="6F42DC14" w:rsidR="00F127FB" w:rsidRPr="0069359C" w:rsidRDefault="00932A90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2003</w:t>
            </w:r>
          </w:p>
        </w:tc>
      </w:tr>
      <w:tr w:rsidR="0069359C" w:rsidRPr="0069359C" w14:paraId="206241F4" w14:textId="77777777" w:rsidTr="0069359C">
        <w:tc>
          <w:tcPr>
            <w:tcW w:w="4106" w:type="dxa"/>
          </w:tcPr>
          <w:p w14:paraId="77111B68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>Жалпы алаңы</w:t>
            </w:r>
          </w:p>
        </w:tc>
        <w:tc>
          <w:tcPr>
            <w:tcW w:w="284" w:type="dxa"/>
          </w:tcPr>
          <w:p w14:paraId="66555386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72722780" w14:textId="1B107FEC" w:rsidR="00F127FB" w:rsidRPr="0069359C" w:rsidRDefault="00650C42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7,53га</w:t>
            </w:r>
          </w:p>
        </w:tc>
      </w:tr>
      <w:tr w:rsidR="0069359C" w:rsidRPr="0069359C" w14:paraId="64AAA6D3" w14:textId="77777777" w:rsidTr="0069359C">
        <w:tc>
          <w:tcPr>
            <w:tcW w:w="4106" w:type="dxa"/>
          </w:tcPr>
          <w:p w14:paraId="7488E935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 xml:space="preserve">Қуаттылығы </w:t>
            </w:r>
          </w:p>
        </w:tc>
        <w:tc>
          <w:tcPr>
            <w:tcW w:w="284" w:type="dxa"/>
          </w:tcPr>
          <w:p w14:paraId="43677F9A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74971FC4" w14:textId="43EA5A0C" w:rsidR="00F127FB" w:rsidRPr="0069359C" w:rsidRDefault="00650C42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 xml:space="preserve">400 </w:t>
            </w:r>
            <w:r w:rsidR="00932A90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орын</w:t>
            </w:r>
          </w:p>
        </w:tc>
      </w:tr>
      <w:tr w:rsidR="0069359C" w:rsidRPr="0069359C" w14:paraId="45A517C9" w14:textId="77777777" w:rsidTr="0069359C">
        <w:tc>
          <w:tcPr>
            <w:tcW w:w="4106" w:type="dxa"/>
          </w:tcPr>
          <w:p w14:paraId="01CED9FA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>Ауыз сумен қамтамасыз етілуі</w:t>
            </w:r>
          </w:p>
        </w:tc>
        <w:tc>
          <w:tcPr>
            <w:tcW w:w="284" w:type="dxa"/>
          </w:tcPr>
          <w:p w14:paraId="778CFFD1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773EF760" w14:textId="0CAA6452" w:rsidR="00F127FB" w:rsidRPr="0069359C" w:rsidRDefault="00650C42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Қамтамасыз етілген</w:t>
            </w:r>
          </w:p>
        </w:tc>
      </w:tr>
      <w:tr w:rsidR="0069359C" w:rsidRPr="0069359C" w14:paraId="6E418E3B" w14:textId="77777777" w:rsidTr="0069359C">
        <w:tc>
          <w:tcPr>
            <w:tcW w:w="4106" w:type="dxa"/>
          </w:tcPr>
          <w:p w14:paraId="698E41E0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>Материалдық жабдықталуы</w:t>
            </w:r>
          </w:p>
        </w:tc>
        <w:tc>
          <w:tcPr>
            <w:tcW w:w="284" w:type="dxa"/>
          </w:tcPr>
          <w:p w14:paraId="11820FA3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459E8AD9" w14:textId="76D50E1D" w:rsidR="00F127FB" w:rsidRPr="0069359C" w:rsidRDefault="00932A90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4   жатын   корпус, асхана, бассейн, душ,    спорттық  алаңдар, кинозал, медпункт, іс-шаралар алаңы. кітапхана</w:t>
            </w:r>
          </w:p>
        </w:tc>
      </w:tr>
      <w:tr w:rsidR="0069359C" w:rsidRPr="0069359C" w14:paraId="28123ECD" w14:textId="77777777" w:rsidTr="0069359C">
        <w:tc>
          <w:tcPr>
            <w:tcW w:w="4106" w:type="dxa"/>
          </w:tcPr>
          <w:p w14:paraId="63FA60BF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 xml:space="preserve"> Жұмыс жасау мерзімі</w:t>
            </w:r>
          </w:p>
        </w:tc>
        <w:tc>
          <w:tcPr>
            <w:tcW w:w="284" w:type="dxa"/>
          </w:tcPr>
          <w:p w14:paraId="175E6E35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1CB6B389" w14:textId="29CCAE69" w:rsidR="00F127FB" w:rsidRPr="0069359C" w:rsidRDefault="00650C42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22 жыл</w:t>
            </w:r>
          </w:p>
        </w:tc>
      </w:tr>
      <w:tr w:rsidR="0069359C" w:rsidRPr="0069359C" w14:paraId="4E5D0A28" w14:textId="77777777" w:rsidTr="0069359C">
        <w:tc>
          <w:tcPr>
            <w:tcW w:w="4106" w:type="dxa"/>
          </w:tcPr>
          <w:p w14:paraId="5F000282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>Қаржыландыру көзі</w:t>
            </w:r>
          </w:p>
        </w:tc>
        <w:tc>
          <w:tcPr>
            <w:tcW w:w="284" w:type="dxa"/>
          </w:tcPr>
          <w:p w14:paraId="1E6D0C5F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58805581" w14:textId="235F0590" w:rsidR="00F127FB" w:rsidRPr="0069359C" w:rsidRDefault="00650C42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Жеке меншік</w:t>
            </w:r>
          </w:p>
        </w:tc>
      </w:tr>
      <w:tr w:rsidR="0069359C" w:rsidRPr="0069359C" w14:paraId="51A14B7F" w14:textId="77777777" w:rsidTr="0069359C">
        <w:tc>
          <w:tcPr>
            <w:tcW w:w="4106" w:type="dxa"/>
          </w:tcPr>
          <w:p w14:paraId="625B87A1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>Топ (отряды)саны</w:t>
            </w:r>
          </w:p>
        </w:tc>
        <w:tc>
          <w:tcPr>
            <w:tcW w:w="284" w:type="dxa"/>
          </w:tcPr>
          <w:p w14:paraId="6C6F294A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7F8FFB1C" w14:textId="2B66A939" w:rsidR="00F127FB" w:rsidRPr="0069359C" w:rsidRDefault="003E1137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13</w:t>
            </w:r>
          </w:p>
        </w:tc>
      </w:tr>
      <w:tr w:rsidR="0069359C" w:rsidRPr="0069359C" w14:paraId="03191688" w14:textId="77777777" w:rsidTr="0069359C">
        <w:tc>
          <w:tcPr>
            <w:tcW w:w="4106" w:type="dxa"/>
          </w:tcPr>
          <w:p w14:paraId="33DA1763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>Маусымдық  жұмыс істейтін қызметкерлер саны</w:t>
            </w:r>
          </w:p>
        </w:tc>
        <w:tc>
          <w:tcPr>
            <w:tcW w:w="284" w:type="dxa"/>
          </w:tcPr>
          <w:p w14:paraId="50BFF90C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6FC21128" w14:textId="44B88534" w:rsidR="00F127FB" w:rsidRPr="0069359C" w:rsidRDefault="005A11AD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 xml:space="preserve">директор орынбасары -2  </w:t>
            </w:r>
            <w:r w:rsidR="003E1137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аға тәлімгер</w:t>
            </w: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-1,</w:t>
            </w:r>
            <w:r w:rsidR="003E1137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 xml:space="preserve"> тәрбиеші</w:t>
            </w: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 xml:space="preserve">-13, </w:t>
            </w:r>
            <w:r w:rsidR="003E1137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тәлімгер</w:t>
            </w: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 xml:space="preserve">- 13, дәрігер-1, </w:t>
            </w:r>
            <w:r w:rsidR="003E1137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дене шынықтыру мұғалімі</w:t>
            </w: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-1,</w:t>
            </w:r>
            <w:r w:rsidR="003E1137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 xml:space="preserve"> суда жүзуді үйретуші маман</w:t>
            </w: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-1,</w:t>
            </w:r>
            <w:r w:rsidR="003E1137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 xml:space="preserve"> көркемдік жетекшісі</w:t>
            </w: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-1</w:t>
            </w:r>
          </w:p>
        </w:tc>
      </w:tr>
      <w:tr w:rsidR="0069359C" w:rsidRPr="0069359C" w14:paraId="6DA0E9EC" w14:textId="77777777" w:rsidTr="0069359C">
        <w:tc>
          <w:tcPr>
            <w:tcW w:w="4106" w:type="dxa"/>
          </w:tcPr>
          <w:p w14:paraId="74822191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  <w:t>Ағымдағы жағдай</w:t>
            </w:r>
          </w:p>
        </w:tc>
        <w:tc>
          <w:tcPr>
            <w:tcW w:w="284" w:type="dxa"/>
          </w:tcPr>
          <w:p w14:paraId="3F4EA06E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466D63F8" w14:textId="773F85CF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«</w:t>
            </w:r>
            <w:r w:rsidR="005A11AD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т</w:t>
            </w:r>
            <w:r w:rsidR="008F0E23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ау самалы</w:t>
            </w: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» сауықтыру лаг</w:t>
            </w:r>
            <w:r w:rsidR="005A11AD"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еріне құжат қабылдау жұмыстары 1</w:t>
            </w: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 xml:space="preserve"> маусымнан басталса, ал лагерь өз жұмысын 8 маусымда бастайды. Бес ауысымда жүретін сауықтыру лагерінің 1 ауысымы 8-19  маусым аралығында, 2 ауысым 22 маусым мен 3 шілде аралығы, 3 ауысым 06-17 шілде аралығында, 4 ауысым 20-31 </w:t>
            </w: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lastRenderedPageBreak/>
              <w:t>шілде аралығында, 5 ауысым 3-14 тамыз жүргізілетін болады. Лагерге 9-13 жас аралығындағы балалар қамтылады. Оқушыларға жолдаманы білім беру ұйымы береді.</w:t>
            </w:r>
          </w:p>
        </w:tc>
      </w:tr>
      <w:tr w:rsidR="0069359C" w:rsidRPr="0069359C" w14:paraId="30BEC5F3" w14:textId="77777777" w:rsidTr="0069359C">
        <w:tc>
          <w:tcPr>
            <w:tcW w:w="4106" w:type="dxa"/>
          </w:tcPr>
          <w:p w14:paraId="513AF1DA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b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kk-KZ" w:eastAsia="ru-RU"/>
              </w:rPr>
              <w:lastRenderedPageBreak/>
              <w:t> Жолдаманың құны</w:t>
            </w:r>
          </w:p>
        </w:tc>
        <w:tc>
          <w:tcPr>
            <w:tcW w:w="284" w:type="dxa"/>
          </w:tcPr>
          <w:p w14:paraId="5D5D206B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  <w:t>-</w:t>
            </w:r>
          </w:p>
        </w:tc>
        <w:tc>
          <w:tcPr>
            <w:tcW w:w="4242" w:type="dxa"/>
          </w:tcPr>
          <w:p w14:paraId="58B19C1C" w14:textId="77777777" w:rsidR="00F127FB" w:rsidRPr="0069359C" w:rsidRDefault="00F127FB" w:rsidP="0069359C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val="kk-KZ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kk-KZ" w:eastAsia="ru-RU"/>
              </w:rPr>
              <w:t xml:space="preserve">1 балаға 12 күндік жолдама құны- 63 580 теңге  </w:t>
            </w:r>
          </w:p>
        </w:tc>
      </w:tr>
    </w:tbl>
    <w:p w14:paraId="21BCC4B6" w14:textId="77777777" w:rsidR="00F127FB" w:rsidRPr="0069359C" w:rsidRDefault="00F127FB" w:rsidP="0069359C">
      <w:pPr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val="kk-KZ" w:eastAsia="ru-RU"/>
        </w:rPr>
      </w:pPr>
    </w:p>
    <w:p w14:paraId="2A45BF0F" w14:textId="77777777" w:rsidR="00F127FB" w:rsidRPr="0069359C" w:rsidRDefault="00F127FB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67376817" w14:textId="560C2073" w:rsidR="007B1F71" w:rsidRPr="0069359C" w:rsidRDefault="007B1F71" w:rsidP="0069359C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2. ЛАГЕРЬДІҢ ЫНТЫМАҚТАСУ ОБЪЕКТІЛЕРІ</w:t>
      </w:r>
    </w:p>
    <w:p w14:paraId="53A12654" w14:textId="77777777" w:rsidR="007B1F71" w:rsidRPr="0069359C" w:rsidRDefault="007B1F71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Лагерьдің сауықтыру және тәрбие бағдарламасы аясында балалардың бос уақытын тиімді ұйымдастыру, олардың рухани-мәдени өсуін қамтамасыз ету мақсатында келесі сыртқы және ішкі нысандармен, білім және мәдениет ошақтарымен өзара тығыз ынтымақтастық орнатылады:</w:t>
      </w:r>
    </w:p>
    <w:p w14:paraId="68483489" w14:textId="77777777" w:rsidR="007B1F71" w:rsidRPr="0069359C" w:rsidRDefault="007B1F71" w:rsidP="0069359C">
      <w:pPr>
        <w:pStyle w:val="a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Қосымша білім беру және балалар шығармашылық орталықтары;</w:t>
      </w:r>
    </w:p>
    <w:p w14:paraId="35146BAC" w14:textId="77777777" w:rsidR="007B1F71" w:rsidRPr="0069359C" w:rsidRDefault="007B1F71" w:rsidP="0069359C">
      <w:pPr>
        <w:pStyle w:val="a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Өңірлік экологиялық және туристік ұйымдар (таулы жорықтар мен эко-акцияларды қауіпсіз ұйымдастыру үшін);</w:t>
      </w:r>
    </w:p>
    <w:p w14:paraId="6B7381A5" w14:textId="77777777" w:rsidR="007B1F71" w:rsidRPr="0069359C" w:rsidRDefault="007B1F71" w:rsidP="0069359C">
      <w:pPr>
        <w:pStyle w:val="a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Жамбыл облыстық мәдениет және өнер мекемелері (театрлар, мұражайлар);</w:t>
      </w:r>
    </w:p>
    <w:p w14:paraId="08C70C03" w14:textId="42EF9BBB" w:rsidR="00A810C4" w:rsidRDefault="007B1F71" w:rsidP="0069359C">
      <w:pPr>
        <w:pStyle w:val="a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Спорттық кешендер мен бассейндерді басқару қызметтері.</w:t>
      </w:r>
    </w:p>
    <w:p w14:paraId="7D363C42" w14:textId="24B29C53" w:rsidR="0069359C" w:rsidRDefault="0069359C" w:rsidP="0069359C">
      <w:pPr>
        <w:pStyle w:val="a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7323E8CD" w14:textId="43A6F9B5" w:rsidR="0069359C" w:rsidRDefault="0069359C" w:rsidP="0069359C">
      <w:pPr>
        <w:pStyle w:val="a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77C66AB2" w14:textId="11F8159E" w:rsidR="0069359C" w:rsidRDefault="0069359C" w:rsidP="0069359C">
      <w:pPr>
        <w:pStyle w:val="a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7562180D" w14:textId="4F4199C4" w:rsidR="0069359C" w:rsidRDefault="0069359C" w:rsidP="0069359C">
      <w:pPr>
        <w:pStyle w:val="a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22B4D589" w14:textId="0E70C0BD" w:rsidR="0069359C" w:rsidRDefault="0069359C" w:rsidP="0069359C">
      <w:pPr>
        <w:pStyle w:val="a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169ECF94" w14:textId="77777777" w:rsidR="0069359C" w:rsidRPr="0069359C" w:rsidRDefault="0069359C" w:rsidP="0069359C">
      <w:pPr>
        <w:pStyle w:val="a0"/>
        <w:numPr>
          <w:ilvl w:val="0"/>
          <w:numId w:val="0"/>
        </w:numPr>
        <w:spacing w:line="240" w:lineRule="auto"/>
        <w:ind w:left="360" w:hanging="360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57247574" w14:textId="07480040" w:rsidR="00A810C4" w:rsidRPr="0069359C" w:rsidRDefault="007B1F71" w:rsidP="0069359C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3. БАГДАРЛАМАНЫ ІСКЕ АСЫРУДЫҢ ҚАДАМДЫҚ КЕЗЕҢДЕРІ (12 КҮНДІК ФОРМАТ)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2176"/>
        <w:gridCol w:w="3199"/>
        <w:gridCol w:w="2027"/>
        <w:gridCol w:w="2559"/>
      </w:tblGrid>
      <w:tr w:rsidR="0069359C" w:rsidRPr="0069359C" w14:paraId="6BB1949D" w14:textId="77777777" w:rsidTr="0069359C">
        <w:tc>
          <w:tcPr>
            <w:tcW w:w="2160" w:type="dxa"/>
          </w:tcPr>
          <w:p w14:paraId="2CBABCFB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Кезең және мерзімі</w:t>
            </w:r>
          </w:p>
        </w:tc>
        <w:tc>
          <w:tcPr>
            <w:tcW w:w="3744" w:type="dxa"/>
          </w:tcPr>
          <w:p w14:paraId="12F0BAD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Іс-шаралар мен қадамдар сипаттамасы</w:t>
            </w:r>
          </w:p>
        </w:tc>
        <w:tc>
          <w:tcPr>
            <w:tcW w:w="1728" w:type="dxa"/>
          </w:tcPr>
          <w:p w14:paraId="383D3CF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Жауапты тұлғалар</w:t>
            </w:r>
          </w:p>
        </w:tc>
        <w:tc>
          <w:tcPr>
            <w:tcW w:w="1728" w:type="dxa"/>
          </w:tcPr>
          <w:p w14:paraId="2058048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Күтілетін нәтиже</w:t>
            </w:r>
          </w:p>
        </w:tc>
      </w:tr>
      <w:tr w:rsidR="0069359C" w:rsidRPr="0069359C" w14:paraId="2A290362" w14:textId="77777777" w:rsidTr="0069359C">
        <w:tc>
          <w:tcPr>
            <w:tcW w:w="2160" w:type="dxa"/>
          </w:tcPr>
          <w:p w14:paraId="169F3D6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І КЕЗЕҢ: Дайындық кезеңі (Маусымға дейін)</w:t>
            </w:r>
          </w:p>
        </w:tc>
        <w:tc>
          <w:tcPr>
            <w:tcW w:w="3744" w:type="dxa"/>
          </w:tcPr>
          <w:p w14:paraId="76026CE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Нормативтік-құқықтық базаны сәйкестендіру. Техникалық базаны (AI Nomad Lab, Media Studio, VR жабдықтары, 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Садақ ату этно-тирі) орнату және тестілеу. Педагогтар мен вожатые оқыту.</w:t>
            </w:r>
          </w:p>
        </w:tc>
        <w:tc>
          <w:tcPr>
            <w:tcW w:w="1728" w:type="dxa"/>
          </w:tcPr>
          <w:p w14:paraId="5618E2B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 xml:space="preserve">Лагерь басшысы, Әдіскер, 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IT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-мамандар</w:t>
            </w:r>
          </w:p>
        </w:tc>
        <w:tc>
          <w:tcPr>
            <w:tcW w:w="1728" w:type="dxa"/>
          </w:tcPr>
          <w:p w14:paraId="13BF3A3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Маусымға толық дайындық, инфрақұрылымның 100% әзірлігі</w:t>
            </w:r>
          </w:p>
        </w:tc>
      </w:tr>
      <w:tr w:rsidR="0069359C" w:rsidRPr="0069359C" w14:paraId="4D7049B6" w14:textId="77777777" w:rsidTr="0069359C">
        <w:tc>
          <w:tcPr>
            <w:tcW w:w="2160" w:type="dxa"/>
          </w:tcPr>
          <w:p w14:paraId="0273914F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lastRenderedPageBreak/>
              <w:t>ІІ КЕЗЕҢ: Бейімделу кезеңі (1-2 күндер)</w:t>
            </w:r>
          </w:p>
        </w:tc>
        <w:tc>
          <w:tcPr>
            <w:tcW w:w="3744" w:type="dxa"/>
          </w:tcPr>
          <w:p w14:paraId="269A3AD9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Балаларды қабылдау, медициналық бақылау, тау климатына бейімдеу, жасақтарға бөлу. Қауіпсіздік техникасы нұсқаулықтары. Жасақ атаулары мен «Цифрлық Көшпенділер Кодексін» бекіту. 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Ауысымның ашылу концерті.</w:t>
            </w:r>
          </w:p>
        </w:tc>
        <w:tc>
          <w:tcPr>
            <w:tcW w:w="1728" w:type="dxa"/>
          </w:tcPr>
          <w:p w14:paraId="05D064B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Медицина қызметкерлері, Тәрбиешілер, Вожатые</w:t>
            </w:r>
          </w:p>
        </w:tc>
        <w:tc>
          <w:tcPr>
            <w:tcW w:w="1728" w:type="dxa"/>
          </w:tcPr>
          <w:p w14:paraId="26B373D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Балалардың бейімделуі, ұйымдастыру кезеңінің аяқталуы</w:t>
            </w:r>
          </w:p>
        </w:tc>
      </w:tr>
      <w:tr w:rsidR="0069359C" w:rsidRPr="0069359C" w14:paraId="38E4DB3D" w14:textId="77777777" w:rsidTr="0069359C">
        <w:tc>
          <w:tcPr>
            <w:tcW w:w="2160" w:type="dxa"/>
          </w:tcPr>
          <w:p w14:paraId="67C8AAF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ІІІ КЕЗЕҢ: Негізгі кезең (3-10 күндер)</w:t>
            </w:r>
          </w:p>
        </w:tc>
        <w:tc>
          <w:tcPr>
            <w:tcW w:w="3744" w:type="dxa"/>
          </w:tcPr>
          <w:p w14:paraId="18531255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Инновациялық блок (Түске дейін): AI Nomad Lab, VR-саяхаттар, Media Studio (Блогинг және подкаст). Сауықтыру және Outdoor блок (Түстен кейін): Таулы эко-жорықтар, бассейн, «Nomad Games» турнирлері, тақырыптық іс-шаралар.</w:t>
            </w:r>
          </w:p>
        </w:tc>
        <w:tc>
          <w:tcPr>
            <w:tcW w:w="1728" w:type="dxa"/>
          </w:tcPr>
          <w:p w14:paraId="45F3097D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IT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-нұсқаушылар, Медиа-тренерлер, Спорт жетекшілері</w:t>
            </w:r>
          </w:p>
        </w:tc>
        <w:tc>
          <w:tcPr>
            <w:tcW w:w="1728" w:type="dxa"/>
          </w:tcPr>
          <w:p w14:paraId="17BFEC9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Күнделікті дамыту бағдарламалары мен сауықтыру шараларының орындалуы</w:t>
            </w:r>
          </w:p>
        </w:tc>
      </w:tr>
      <w:tr w:rsidR="0069359C" w:rsidRPr="0069359C" w14:paraId="0CFF3E6A" w14:textId="77777777" w:rsidTr="0069359C">
        <w:tc>
          <w:tcPr>
            <w:tcW w:w="2160" w:type="dxa"/>
          </w:tcPr>
          <w:p w14:paraId="3EBB805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IV</w:t>
            </w: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КЕЗЕҢ: Қорытынды кезең (11-12 күндер)</w:t>
            </w:r>
          </w:p>
        </w:tc>
        <w:tc>
          <w:tcPr>
            <w:tcW w:w="3744" w:type="dxa"/>
          </w:tcPr>
          <w:p w14:paraId="3A37408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Open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Idea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» жобалар марафоны. Балалардың 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AI</w:t>
            </w: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, медиа және стартап жобаларын қорғауы. Салтанатты Гала-концерт, марапаттау. Қорытынды психологиялық сауалнама, мобильді құрылғыларды қайтару, Достық алауы қоштасу кеші және балалардың қайтуы.</w:t>
            </w:r>
          </w:p>
        </w:tc>
        <w:tc>
          <w:tcPr>
            <w:tcW w:w="1728" w:type="dxa"/>
          </w:tcPr>
          <w:p w14:paraId="74B35A59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Қазылар алқасы, Психолог, Тәрбиешілер, Барлық ұжым</w:t>
            </w:r>
          </w:p>
        </w:tc>
        <w:tc>
          <w:tcPr>
            <w:tcW w:w="1728" w:type="dxa"/>
          </w:tcPr>
          <w:p w14:paraId="1F9E0A5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Ауысымның нәтижелі қорытындылануы, балаларды шығарып салу</w:t>
            </w:r>
          </w:p>
        </w:tc>
      </w:tr>
      <w:tr w:rsidR="0069359C" w:rsidRPr="0069359C" w14:paraId="16B6743E" w14:textId="77777777" w:rsidTr="0069359C">
        <w:tc>
          <w:tcPr>
            <w:tcW w:w="2160" w:type="dxa"/>
          </w:tcPr>
          <w:p w14:paraId="370A32B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V</w:t>
            </w: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 xml:space="preserve"> КЕЗЕҢ: Аналитикалық кезең (Ауысымнан кейін)</w:t>
            </w:r>
          </w:p>
        </w:tc>
        <w:tc>
          <w:tcPr>
            <w:tcW w:w="3744" w:type="dxa"/>
          </w:tcPr>
          <w:p w14:paraId="1D475D09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Қорытынды педсовет өткізу. Кері байланыс нәтижелерін талдау. Статистикалық, қаржылық және мазмұндық есептерді дайындау, келесі маусымдарды жоспарлау.</w:t>
            </w:r>
          </w:p>
        </w:tc>
        <w:tc>
          <w:tcPr>
            <w:tcW w:w="1728" w:type="dxa"/>
          </w:tcPr>
          <w:p w14:paraId="55C8E69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Лагерь әкімшілігі, Әдіскер</w:t>
            </w:r>
          </w:p>
        </w:tc>
        <w:tc>
          <w:tcPr>
            <w:tcW w:w="1728" w:type="dxa"/>
          </w:tcPr>
          <w:p w14:paraId="174394F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Есептер топтамасы, әдістемелік базаны жетілдіру</w:t>
            </w:r>
          </w:p>
        </w:tc>
      </w:tr>
    </w:tbl>
    <w:p w14:paraId="4A07F2A8" w14:textId="1A8B1395" w:rsidR="00A810C4" w:rsidRPr="0069359C" w:rsidRDefault="002A2F04" w:rsidP="0069359C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br w:type="page"/>
      </w:r>
      <w:r w:rsidR="007B1F71" w:rsidRPr="0069359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4. ЛАГЕРЬДІҢ КҮН ТӘРТІБІ (5 МЕЗГІЛ ТАМАҚТАНУМЕН)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20"/>
        <w:gridCol w:w="4032"/>
        <w:gridCol w:w="1728"/>
        <w:gridCol w:w="2880"/>
      </w:tblGrid>
      <w:tr w:rsidR="0069359C" w:rsidRPr="0069359C" w14:paraId="59BBD1E7" w14:textId="77777777" w:rsidTr="0069359C">
        <w:tc>
          <w:tcPr>
            <w:tcW w:w="720" w:type="dxa"/>
          </w:tcPr>
          <w:p w14:paraId="2DF4E8C8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4032" w:type="dxa"/>
          </w:tcPr>
          <w:p w14:paraId="2792FAA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Күн режимі мен белсенділігі</w:t>
            </w:r>
          </w:p>
        </w:tc>
        <w:tc>
          <w:tcPr>
            <w:tcW w:w="1728" w:type="dxa"/>
          </w:tcPr>
          <w:p w14:paraId="4CA6A2C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Уақыты</w:t>
            </w:r>
          </w:p>
        </w:tc>
        <w:tc>
          <w:tcPr>
            <w:tcW w:w="2880" w:type="dxa"/>
          </w:tcPr>
          <w:p w14:paraId="2FBF520F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Ұраны / Сипаты</w:t>
            </w:r>
          </w:p>
        </w:tc>
      </w:tr>
      <w:tr w:rsidR="0069359C" w:rsidRPr="0069359C" w14:paraId="14D71639" w14:textId="77777777" w:rsidTr="0069359C">
        <w:tc>
          <w:tcPr>
            <w:tcW w:w="720" w:type="dxa"/>
          </w:tcPr>
          <w:p w14:paraId="15707D9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32" w:type="dxa"/>
          </w:tcPr>
          <w:p w14:paraId="178DAD58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Ұйқыдан тұру</w:t>
            </w:r>
          </w:p>
        </w:tc>
        <w:tc>
          <w:tcPr>
            <w:tcW w:w="1728" w:type="dxa"/>
          </w:tcPr>
          <w:p w14:paraId="313FCD0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07.30 - 07.45</w:t>
            </w:r>
          </w:p>
        </w:tc>
        <w:tc>
          <w:tcPr>
            <w:tcW w:w="2880" w:type="dxa"/>
          </w:tcPr>
          <w:p w14:paraId="77A8768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Күнмен бірге оянайық!</w:t>
            </w:r>
          </w:p>
        </w:tc>
      </w:tr>
      <w:tr w:rsidR="0069359C" w:rsidRPr="0069359C" w14:paraId="641BC780" w14:textId="77777777" w:rsidTr="0069359C">
        <w:tc>
          <w:tcPr>
            <w:tcW w:w="720" w:type="dxa"/>
          </w:tcPr>
          <w:p w14:paraId="1A7C36C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032" w:type="dxa"/>
          </w:tcPr>
          <w:p w14:paraId="2A4EB20F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Таңғы жаттығу (сауықтыру гимнастикасы)</w:t>
            </w:r>
          </w:p>
        </w:tc>
        <w:tc>
          <w:tcPr>
            <w:tcW w:w="1728" w:type="dxa"/>
          </w:tcPr>
          <w:p w14:paraId="2811B8A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07.50 - 08.10</w:t>
            </w:r>
          </w:p>
        </w:tc>
        <w:tc>
          <w:tcPr>
            <w:tcW w:w="2880" w:type="dxa"/>
          </w:tcPr>
          <w:p w14:paraId="4AE591EB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Шынықсаң - шымыр боласың!</w:t>
            </w:r>
          </w:p>
        </w:tc>
      </w:tr>
      <w:tr w:rsidR="0069359C" w:rsidRPr="0069359C" w14:paraId="7AF71D64" w14:textId="77777777" w:rsidTr="0069359C">
        <w:tc>
          <w:tcPr>
            <w:tcW w:w="720" w:type="dxa"/>
          </w:tcPr>
          <w:p w14:paraId="18C15F4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032" w:type="dxa"/>
          </w:tcPr>
          <w:p w14:paraId="4D700DB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Жуыну, жеке гигиена уақыты</w:t>
            </w:r>
          </w:p>
        </w:tc>
        <w:tc>
          <w:tcPr>
            <w:tcW w:w="1728" w:type="dxa"/>
          </w:tcPr>
          <w:p w14:paraId="5ECAFBC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08.20 - 08.50</w:t>
            </w:r>
          </w:p>
        </w:tc>
        <w:tc>
          <w:tcPr>
            <w:tcW w:w="2880" w:type="dxa"/>
          </w:tcPr>
          <w:p w14:paraId="2C2AA48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Тазалыққа құмар!</w:t>
            </w:r>
          </w:p>
        </w:tc>
      </w:tr>
      <w:tr w:rsidR="0069359C" w:rsidRPr="0069359C" w14:paraId="3A1367D7" w14:textId="77777777" w:rsidTr="0069359C">
        <w:tc>
          <w:tcPr>
            <w:tcW w:w="720" w:type="dxa"/>
          </w:tcPr>
          <w:p w14:paraId="752F8EAB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032" w:type="dxa"/>
          </w:tcPr>
          <w:p w14:paraId="3C81346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ТАҢҒЫ АС (1-ші тамақтану)</w:t>
            </w:r>
          </w:p>
        </w:tc>
        <w:tc>
          <w:tcPr>
            <w:tcW w:w="1728" w:type="dxa"/>
          </w:tcPr>
          <w:p w14:paraId="43C3234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09.00 - 09.30</w:t>
            </w:r>
          </w:p>
        </w:tc>
        <w:tc>
          <w:tcPr>
            <w:tcW w:w="2880" w:type="dxa"/>
          </w:tcPr>
          <w:p w14:paraId="302C99C2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 – адамның арқауы!</w:t>
            </w:r>
          </w:p>
        </w:tc>
      </w:tr>
      <w:tr w:rsidR="0069359C" w:rsidRPr="0069359C" w14:paraId="429F4CCE" w14:textId="77777777" w:rsidTr="0069359C">
        <w:tc>
          <w:tcPr>
            <w:tcW w:w="720" w:type="dxa"/>
          </w:tcPr>
          <w:p w14:paraId="15837E12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032" w:type="dxa"/>
          </w:tcPr>
          <w:p w14:paraId="70883FA5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Таңғы лездеме (Digital-науқан, жоспарлау)</w:t>
            </w:r>
          </w:p>
        </w:tc>
        <w:tc>
          <w:tcPr>
            <w:tcW w:w="1728" w:type="dxa"/>
          </w:tcPr>
          <w:p w14:paraId="35FE853E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09.40 - 10.00</w:t>
            </w:r>
          </w:p>
        </w:tc>
        <w:tc>
          <w:tcPr>
            <w:tcW w:w="2880" w:type="dxa"/>
          </w:tcPr>
          <w:p w14:paraId="004A6F5F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Тәртіпке бағынған құл болмайды!</w:t>
            </w:r>
          </w:p>
        </w:tc>
      </w:tr>
      <w:tr w:rsidR="0069359C" w:rsidRPr="0069359C" w14:paraId="4A8528E7" w14:textId="77777777" w:rsidTr="0069359C">
        <w:tc>
          <w:tcPr>
            <w:tcW w:w="720" w:type="dxa"/>
          </w:tcPr>
          <w:p w14:paraId="745244A4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4032" w:type="dxa"/>
          </w:tcPr>
          <w:p w14:paraId="13202C9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Инновациялық-білім беру блогы (AI, VR, Media)</w:t>
            </w:r>
          </w:p>
        </w:tc>
        <w:tc>
          <w:tcPr>
            <w:tcW w:w="1728" w:type="dxa"/>
          </w:tcPr>
          <w:p w14:paraId="545B244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10.00 - 13.00</w:t>
            </w:r>
          </w:p>
        </w:tc>
        <w:tc>
          <w:tcPr>
            <w:tcW w:w="2880" w:type="dxa"/>
          </w:tcPr>
          <w:p w14:paraId="478B6A98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Таңдау жасап дұрыс демал!</w:t>
            </w:r>
          </w:p>
        </w:tc>
      </w:tr>
      <w:tr w:rsidR="0069359C" w:rsidRPr="0069359C" w14:paraId="40FD3A7C" w14:textId="77777777" w:rsidTr="0069359C">
        <w:tc>
          <w:tcPr>
            <w:tcW w:w="720" w:type="dxa"/>
          </w:tcPr>
          <w:p w14:paraId="717EFE08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4032" w:type="dxa"/>
          </w:tcPr>
          <w:p w14:paraId="2FE46A2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ТҮСҚІ АС (2-ші тамақтану)</w:t>
            </w:r>
          </w:p>
        </w:tc>
        <w:tc>
          <w:tcPr>
            <w:tcW w:w="1728" w:type="dxa"/>
          </w:tcPr>
          <w:p w14:paraId="68C812C8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13.00 - 14.00</w:t>
            </w:r>
          </w:p>
        </w:tc>
        <w:tc>
          <w:tcPr>
            <w:tcW w:w="2880" w:type="dxa"/>
          </w:tcPr>
          <w:p w14:paraId="5E857598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Түскі асың дәмді болсын!</w:t>
            </w:r>
          </w:p>
        </w:tc>
      </w:tr>
      <w:tr w:rsidR="0069359C" w:rsidRPr="0069359C" w14:paraId="1422B465" w14:textId="77777777" w:rsidTr="0069359C">
        <w:tc>
          <w:tcPr>
            <w:tcW w:w="720" w:type="dxa"/>
          </w:tcPr>
          <w:p w14:paraId="4DB980F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032" w:type="dxa"/>
          </w:tcPr>
          <w:p w14:paraId="6095360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Тынығу уақыты (Digital Detox - гаджетсіз уақыт)</w:t>
            </w:r>
          </w:p>
        </w:tc>
        <w:tc>
          <w:tcPr>
            <w:tcW w:w="1728" w:type="dxa"/>
          </w:tcPr>
          <w:p w14:paraId="5745BFFE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14.00 - 16.00</w:t>
            </w:r>
          </w:p>
        </w:tc>
        <w:tc>
          <w:tcPr>
            <w:tcW w:w="2880" w:type="dxa"/>
          </w:tcPr>
          <w:p w14:paraId="29E3683D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Тыныштықты сақтайық!</w:t>
            </w:r>
          </w:p>
        </w:tc>
      </w:tr>
      <w:tr w:rsidR="0069359C" w:rsidRPr="0069359C" w14:paraId="2915D7FE" w14:textId="77777777" w:rsidTr="0069359C">
        <w:tc>
          <w:tcPr>
            <w:tcW w:w="720" w:type="dxa"/>
          </w:tcPr>
          <w:p w14:paraId="126F3E1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4032" w:type="dxa"/>
          </w:tcPr>
          <w:p w14:paraId="50ACCE9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БЕСІНДІК АС (3-ші тамақтану)</w:t>
            </w:r>
          </w:p>
        </w:tc>
        <w:tc>
          <w:tcPr>
            <w:tcW w:w="1728" w:type="dxa"/>
          </w:tcPr>
          <w:p w14:paraId="107D79F4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16.00 - 16.30</w:t>
            </w:r>
          </w:p>
        </w:tc>
        <w:tc>
          <w:tcPr>
            <w:tcW w:w="2880" w:type="dxa"/>
          </w:tcPr>
          <w:p w14:paraId="38BC40F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Тамақтанып алайық!</w:t>
            </w:r>
          </w:p>
        </w:tc>
      </w:tr>
      <w:tr w:rsidR="0069359C" w:rsidRPr="0069359C" w14:paraId="34B5CC65" w14:textId="77777777" w:rsidTr="0069359C">
        <w:tc>
          <w:tcPr>
            <w:tcW w:w="720" w:type="dxa"/>
          </w:tcPr>
          <w:p w14:paraId="460BF9F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4032" w:type="dxa"/>
          </w:tcPr>
          <w:p w14:paraId="5480AE7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 ойындары, бассейнде шомылу</w:t>
            </w:r>
          </w:p>
        </w:tc>
        <w:tc>
          <w:tcPr>
            <w:tcW w:w="1728" w:type="dxa"/>
          </w:tcPr>
          <w:p w14:paraId="67B257EF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16.30 - 18.00</w:t>
            </w:r>
          </w:p>
        </w:tc>
        <w:tc>
          <w:tcPr>
            <w:tcW w:w="2880" w:type="dxa"/>
          </w:tcPr>
          <w:p w14:paraId="3FE44EF4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Шомылу - денсаулықты күшейту!</w:t>
            </w:r>
          </w:p>
        </w:tc>
      </w:tr>
      <w:tr w:rsidR="0069359C" w:rsidRPr="0069359C" w14:paraId="29170900" w14:textId="77777777" w:rsidTr="0069359C">
        <w:tc>
          <w:tcPr>
            <w:tcW w:w="720" w:type="dxa"/>
          </w:tcPr>
          <w:p w14:paraId="3D6F0BCB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4032" w:type="dxa"/>
          </w:tcPr>
          <w:p w14:paraId="6824411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Спорттық ойындар және Nomad Games жарыстары</w:t>
            </w:r>
          </w:p>
        </w:tc>
        <w:tc>
          <w:tcPr>
            <w:tcW w:w="1728" w:type="dxa"/>
          </w:tcPr>
          <w:p w14:paraId="51E0E63E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18.00 - 19.00</w:t>
            </w:r>
          </w:p>
        </w:tc>
        <w:tc>
          <w:tcPr>
            <w:tcW w:w="2880" w:type="dxa"/>
          </w:tcPr>
          <w:p w14:paraId="3BEDB3C9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Өз уақытыңды тиімді пайдалан!</w:t>
            </w:r>
          </w:p>
        </w:tc>
      </w:tr>
      <w:tr w:rsidR="0069359C" w:rsidRPr="0069359C" w14:paraId="7E16B026" w14:textId="77777777" w:rsidTr="0069359C">
        <w:tc>
          <w:tcPr>
            <w:tcW w:w="720" w:type="dxa"/>
          </w:tcPr>
          <w:p w14:paraId="73C11CD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4032" w:type="dxa"/>
          </w:tcPr>
          <w:p w14:paraId="527B5345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КЕШКІ АС (4-ші тамақтану)</w:t>
            </w:r>
          </w:p>
        </w:tc>
        <w:tc>
          <w:tcPr>
            <w:tcW w:w="1728" w:type="dxa"/>
          </w:tcPr>
          <w:p w14:paraId="603653B5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19.00 - 20.00</w:t>
            </w:r>
          </w:p>
        </w:tc>
        <w:tc>
          <w:tcPr>
            <w:tcW w:w="2880" w:type="dxa"/>
          </w:tcPr>
          <w:p w14:paraId="1F36383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Кешкі асың дәмді болсын!</w:t>
            </w:r>
          </w:p>
        </w:tc>
      </w:tr>
      <w:tr w:rsidR="0069359C" w:rsidRPr="0069359C" w14:paraId="341827BF" w14:textId="77777777" w:rsidTr="0069359C">
        <w:tc>
          <w:tcPr>
            <w:tcW w:w="720" w:type="dxa"/>
          </w:tcPr>
          <w:p w14:paraId="4770A7C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4032" w:type="dxa"/>
          </w:tcPr>
          <w:p w14:paraId="47E14E7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Мәдени іс-шаралар, тақырыптық кештер, демалыс</w:t>
            </w:r>
          </w:p>
        </w:tc>
        <w:tc>
          <w:tcPr>
            <w:tcW w:w="1728" w:type="dxa"/>
          </w:tcPr>
          <w:p w14:paraId="298B140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20.00 - 21.30</w:t>
            </w:r>
          </w:p>
        </w:tc>
        <w:tc>
          <w:tcPr>
            <w:tcW w:w="2880" w:type="dxa"/>
          </w:tcPr>
          <w:p w14:paraId="578C154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Тобыңмен бірге ойна, биле!</w:t>
            </w:r>
          </w:p>
        </w:tc>
      </w:tr>
      <w:tr w:rsidR="0069359C" w:rsidRPr="0069359C" w14:paraId="23040022" w14:textId="77777777" w:rsidTr="0069359C">
        <w:tc>
          <w:tcPr>
            <w:tcW w:w="720" w:type="dxa"/>
          </w:tcPr>
          <w:p w14:paraId="1DB988A8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  <w:tc>
          <w:tcPr>
            <w:tcW w:w="4032" w:type="dxa"/>
          </w:tcPr>
          <w:p w14:paraId="71BC4655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ЖАТЫН АС (5-ші тамақтану - жеңіл сүт өнімдері)</w:t>
            </w:r>
          </w:p>
        </w:tc>
        <w:tc>
          <w:tcPr>
            <w:tcW w:w="1728" w:type="dxa"/>
          </w:tcPr>
          <w:p w14:paraId="5EE318A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21.30 - 21.45</w:t>
            </w:r>
          </w:p>
        </w:tc>
        <w:tc>
          <w:tcPr>
            <w:tcW w:w="2880" w:type="dxa"/>
          </w:tcPr>
          <w:p w14:paraId="4935763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Денсаулыққа пайдалы жеңіл ас!</w:t>
            </w:r>
          </w:p>
        </w:tc>
      </w:tr>
      <w:tr w:rsidR="0069359C" w:rsidRPr="0069359C" w14:paraId="5AEF99FB" w14:textId="77777777" w:rsidTr="0069359C">
        <w:tc>
          <w:tcPr>
            <w:tcW w:w="720" w:type="dxa"/>
          </w:tcPr>
          <w:p w14:paraId="6B85D305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  <w:tc>
          <w:tcPr>
            <w:tcW w:w="4032" w:type="dxa"/>
          </w:tcPr>
          <w:p w14:paraId="07FD494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Жуыну, кешкі қорытынды (Отрядтық шам жағу)</w:t>
            </w:r>
          </w:p>
        </w:tc>
        <w:tc>
          <w:tcPr>
            <w:tcW w:w="1728" w:type="dxa"/>
          </w:tcPr>
          <w:p w14:paraId="1AF0CFF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21.45 - 22.00</w:t>
            </w:r>
          </w:p>
        </w:tc>
        <w:tc>
          <w:tcPr>
            <w:tcW w:w="2880" w:type="dxa"/>
          </w:tcPr>
          <w:p w14:paraId="2367A9F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Қайырлы түн, достарым!</w:t>
            </w:r>
          </w:p>
        </w:tc>
      </w:tr>
      <w:tr w:rsidR="0069359C" w:rsidRPr="0069359C" w14:paraId="7D26826A" w14:textId="77777777" w:rsidTr="0069359C">
        <w:tc>
          <w:tcPr>
            <w:tcW w:w="720" w:type="dxa"/>
          </w:tcPr>
          <w:p w14:paraId="34F30FB2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  <w:tc>
          <w:tcPr>
            <w:tcW w:w="4032" w:type="dxa"/>
          </w:tcPr>
          <w:p w14:paraId="6BADED8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Түнгі ұйқы</w:t>
            </w:r>
          </w:p>
        </w:tc>
        <w:tc>
          <w:tcPr>
            <w:tcW w:w="1728" w:type="dxa"/>
          </w:tcPr>
          <w:p w14:paraId="0A7DB03B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22.00</w:t>
            </w:r>
          </w:p>
        </w:tc>
        <w:tc>
          <w:tcPr>
            <w:tcW w:w="2880" w:type="dxa"/>
          </w:tcPr>
          <w:p w14:paraId="12DE81CE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Ұйқыңыз тыныш болсын!</w:t>
            </w:r>
          </w:p>
        </w:tc>
      </w:tr>
    </w:tbl>
    <w:p w14:paraId="0D38B76A" w14:textId="52525796" w:rsidR="00A810C4" w:rsidRPr="0069359C" w:rsidRDefault="002A2F04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14:paraId="72A2034A" w14:textId="1EE83926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6.  </w:t>
      </w:r>
      <w:proofErr w:type="gramStart"/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АУЫСЫМДАРДЫ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Ң  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t>КҮНТІЗБЕЛІК</w:t>
      </w:r>
      <w:proofErr w:type="gramEnd"/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t>-ТАҚЫРЫПТЫҚ ЖОСПАР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ЛАРЫ </w:t>
      </w: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(12 КҮН)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 </w:t>
      </w:r>
    </w:p>
    <w:p w14:paraId="18310C20" w14:textId="1619B0D8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/>
        </w:rPr>
      </w:pP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/>
        </w:rPr>
        <w:t xml:space="preserve">1-АУЫСЫМ: «Digital Nomads of Qazaqstan» (Цифрлық көшпенділер) </w:t>
      </w:r>
    </w:p>
    <w:p w14:paraId="53E125D0" w14:textId="65F71D14" w:rsidR="00A810C4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kk-KZ"/>
        </w:rPr>
        <w:t>Басты идеясы: XXI ғасырдың заманауи көшпендісі образын қалыптастыру, көшбасшылық қасиеттерді, медиасауаттылықты және командалық рухты дамыту.</w:t>
      </w:r>
      <w:r w:rsidRPr="0069359C">
        <w:rPr>
          <w:rFonts w:ascii="Times New Roman" w:eastAsia="Times New Roman" w:hAnsi="Times New Roman" w:cs="Times New Roman"/>
          <w:color w:val="auto"/>
          <w:sz w:val="28"/>
          <w:szCs w:val="28"/>
          <w:lang w:val="kk-KZ"/>
        </w:rPr>
        <w:t xml:space="preserve"> </w:t>
      </w:r>
    </w:p>
    <w:p w14:paraId="54ABA847" w14:textId="77777777" w:rsidR="008503FB" w:rsidRPr="0069359C" w:rsidRDefault="008503FB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440"/>
        <w:gridCol w:w="3168"/>
        <w:gridCol w:w="4752"/>
      </w:tblGrid>
      <w:tr w:rsidR="0069359C" w:rsidRPr="0069359C" w14:paraId="191550E3" w14:textId="77777777" w:rsidTr="0069359C">
        <w:tc>
          <w:tcPr>
            <w:tcW w:w="1440" w:type="dxa"/>
          </w:tcPr>
          <w:p w14:paraId="7F74814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Күн</w:t>
            </w:r>
          </w:p>
        </w:tc>
        <w:tc>
          <w:tcPr>
            <w:tcW w:w="3168" w:type="dxa"/>
          </w:tcPr>
          <w:p w14:paraId="338FEC5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Күннің тақырыбы</w:t>
            </w:r>
          </w:p>
        </w:tc>
        <w:tc>
          <w:tcPr>
            <w:tcW w:w="4752" w:type="dxa"/>
          </w:tcPr>
          <w:p w14:paraId="336A88F8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  <w:t>Мазмұны мен басты іс-шаралары</w:t>
            </w:r>
          </w:p>
        </w:tc>
      </w:tr>
      <w:tr w:rsidR="0069359C" w:rsidRPr="0069359C" w14:paraId="3DCEE19D" w14:textId="77777777" w:rsidTr="0069359C">
        <w:tc>
          <w:tcPr>
            <w:tcW w:w="1440" w:type="dxa"/>
          </w:tcPr>
          <w:p w14:paraId="61CCD02E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1-күн</w:t>
            </w:r>
          </w:p>
        </w:tc>
        <w:tc>
          <w:tcPr>
            <w:tcW w:w="3168" w:type="dxa"/>
          </w:tcPr>
          <w:p w14:paraId="095B6C0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«Nomad Welcome &amp; Вожатый Фреш»</w:t>
            </w:r>
          </w:p>
        </w:tc>
        <w:tc>
          <w:tcPr>
            <w:tcW w:w="4752" w:type="dxa"/>
          </w:tcPr>
          <w:p w14:paraId="134AF61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Қатысушыларды қарсы алу, танысу ойындары, лагерь ережелерімен танысу. Тәлімгерлер шоу-концерті.</w:t>
            </w:r>
          </w:p>
        </w:tc>
      </w:tr>
      <w:tr w:rsidR="0069359C" w:rsidRPr="0069359C" w14:paraId="63AC40CA" w14:textId="77777777" w:rsidTr="0069359C">
        <w:tc>
          <w:tcPr>
            <w:tcW w:w="1440" w:type="dxa"/>
          </w:tcPr>
          <w:p w14:paraId="44B20C0B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2-күн</w:t>
            </w:r>
          </w:p>
        </w:tc>
        <w:tc>
          <w:tcPr>
            <w:tcW w:w="3168" w:type="dxa"/>
          </w:tcPr>
          <w:p w14:paraId="7D84CAD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«Цифрлық тайпа»</w:t>
            </w:r>
          </w:p>
        </w:tc>
        <w:tc>
          <w:tcPr>
            <w:tcW w:w="4752" w:type="dxa"/>
          </w:tcPr>
          <w:p w14:paraId="6A65EFC5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Топтарға бөліну, топ атауын, ұранын және цифрлық логотипін әзірлеу, «Цифрлық Көшпенділер Кодексін» бекіту.</w:t>
            </w:r>
          </w:p>
        </w:tc>
      </w:tr>
      <w:tr w:rsidR="0069359C" w:rsidRPr="0069359C" w14:paraId="01D2D475" w14:textId="77777777" w:rsidTr="0069359C">
        <w:tc>
          <w:tcPr>
            <w:tcW w:w="1440" w:type="dxa"/>
          </w:tcPr>
          <w:p w14:paraId="623E789F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3-күн</w:t>
            </w:r>
          </w:p>
        </w:tc>
        <w:tc>
          <w:tcPr>
            <w:tcW w:w="3168" w:type="dxa"/>
          </w:tcPr>
          <w:p w14:paraId="11A6538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«Сәлем, Тау Самалы: Nomad Intro»</w:t>
            </w:r>
          </w:p>
        </w:tc>
        <w:tc>
          <w:tcPr>
            <w:tcW w:w="4752" w:type="dxa"/>
          </w:tcPr>
          <w:p w14:paraId="34DF9E9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Отрядтардың өзін-өзі таныстыру кеші (Визитка). Сахналық перформанстар.</w:t>
            </w:r>
          </w:p>
        </w:tc>
      </w:tr>
      <w:tr w:rsidR="0069359C" w:rsidRPr="0069359C" w14:paraId="4F25094F" w14:textId="77777777" w:rsidTr="0069359C">
        <w:tc>
          <w:tcPr>
            <w:tcW w:w="1440" w:type="dxa"/>
          </w:tcPr>
          <w:p w14:paraId="102D2D53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4-күн</w:t>
            </w:r>
          </w:p>
        </w:tc>
        <w:tc>
          <w:tcPr>
            <w:tcW w:w="3168" w:type="dxa"/>
          </w:tcPr>
          <w:p w14:paraId="3030921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«Көшбасшылық код»</w:t>
            </w:r>
          </w:p>
        </w:tc>
        <w:tc>
          <w:tcPr>
            <w:tcW w:w="4752" w:type="dxa"/>
          </w:tcPr>
          <w:p w14:paraId="5260302D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Көшбасшылық қасиеттер мен коммуникацияны дамытуға арналған тренингтер, «Team Building» ойындары.</w:t>
            </w:r>
          </w:p>
        </w:tc>
      </w:tr>
      <w:tr w:rsidR="0069359C" w:rsidRPr="0069359C" w14:paraId="2547EC6C" w14:textId="77777777" w:rsidTr="0069359C">
        <w:tc>
          <w:tcPr>
            <w:tcW w:w="1440" w:type="dxa"/>
          </w:tcPr>
          <w:p w14:paraId="5AE3092B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5-күн</w:t>
            </w:r>
          </w:p>
        </w:tc>
        <w:tc>
          <w:tcPr>
            <w:tcW w:w="3168" w:type="dxa"/>
          </w:tcPr>
          <w:p w14:paraId="52E39EE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«Медиа сауат»</w:t>
            </w:r>
          </w:p>
        </w:tc>
        <w:tc>
          <w:tcPr>
            <w:tcW w:w="4752" w:type="dxa"/>
          </w:tcPr>
          <w:p w14:paraId="01549795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Интернеттегі қауіпсіздік және «Кибербатыр» ойын сессиясы, фактчекинг тренингі.</w:t>
            </w:r>
          </w:p>
        </w:tc>
      </w:tr>
      <w:tr w:rsidR="0069359C" w:rsidRPr="0069359C" w14:paraId="2895EFDD" w14:textId="77777777" w:rsidTr="0069359C">
        <w:tc>
          <w:tcPr>
            <w:tcW w:w="1440" w:type="dxa"/>
          </w:tcPr>
          <w:p w14:paraId="5345B50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6-күн</w:t>
            </w:r>
          </w:p>
        </w:tc>
        <w:tc>
          <w:tcPr>
            <w:tcW w:w="3168" w:type="dxa"/>
          </w:tcPr>
          <w:p w14:paraId="343F22C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«Көшпелілер мәдениеті»</w:t>
            </w:r>
          </w:p>
        </w:tc>
        <w:tc>
          <w:tcPr>
            <w:tcW w:w="4752" w:type="dxa"/>
          </w:tcPr>
          <w:p w14:paraId="7525074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Ұлттық құндылықтар мен салт-дәстүрлерге арналған «Ұлы дала мұрасы» танымдық сайысы, Nomad Games басы.</w:t>
            </w:r>
          </w:p>
        </w:tc>
      </w:tr>
      <w:tr w:rsidR="0069359C" w:rsidRPr="0069359C" w14:paraId="37EA0DE1" w14:textId="77777777" w:rsidTr="0069359C">
        <w:tc>
          <w:tcPr>
            <w:tcW w:w="1440" w:type="dxa"/>
          </w:tcPr>
          <w:p w14:paraId="1B1FB180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7-күн</w:t>
            </w:r>
          </w:p>
        </w:tc>
        <w:tc>
          <w:tcPr>
            <w:tcW w:w="3168" w:type="dxa"/>
          </w:tcPr>
          <w:p w14:paraId="29E9488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«Digital Сторителлинг»</w:t>
            </w:r>
          </w:p>
        </w:tc>
        <w:tc>
          <w:tcPr>
            <w:tcW w:w="4752" w:type="dxa"/>
          </w:tcPr>
          <w:p w14:paraId="75903264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Әлеуметтік желілерде дұрыс контент жасау, мәтін жазу (копирайтинг) және блогинг шеберлік сыныптары.</w:t>
            </w:r>
          </w:p>
        </w:tc>
      </w:tr>
      <w:tr w:rsidR="0069359C" w:rsidRPr="0069359C" w14:paraId="52E253BC" w14:textId="77777777" w:rsidTr="0069359C">
        <w:tc>
          <w:tcPr>
            <w:tcW w:w="1440" w:type="dxa"/>
          </w:tcPr>
          <w:p w14:paraId="29234BC7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8-күн</w:t>
            </w:r>
          </w:p>
        </w:tc>
        <w:tc>
          <w:tcPr>
            <w:tcW w:w="3168" w:type="dxa"/>
          </w:tcPr>
          <w:p w14:paraId="4A1EDF5E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«Мир профессий: Профи-Номад»</w:t>
            </w:r>
          </w:p>
        </w:tc>
        <w:tc>
          <w:tcPr>
            <w:tcW w:w="4752" w:type="dxa"/>
          </w:tcPr>
          <w:p w14:paraId="1D6BFD54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Болашақтың цифрлық мамандықтары бойынша интерактивті квест және профориентациялық тренинг.</w:t>
            </w:r>
          </w:p>
        </w:tc>
      </w:tr>
      <w:tr w:rsidR="0069359C" w:rsidRPr="0069359C" w14:paraId="4CD3C651" w14:textId="77777777" w:rsidTr="0069359C">
        <w:tc>
          <w:tcPr>
            <w:tcW w:w="1440" w:type="dxa"/>
          </w:tcPr>
          <w:p w14:paraId="4FB3336E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9-күн</w:t>
            </w:r>
          </w:p>
        </w:tc>
        <w:tc>
          <w:tcPr>
            <w:tcW w:w="3168" w:type="dxa"/>
          </w:tcPr>
          <w:p w14:paraId="28C8DE86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«Эко-Номад»</w:t>
            </w:r>
          </w:p>
        </w:tc>
        <w:tc>
          <w:tcPr>
            <w:tcW w:w="4752" w:type="dxa"/>
          </w:tcPr>
          <w:p w14:paraId="3D0D932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Табиғатты аялауға бағытталған экологиялық акциялар, плоггинг жарысы, таулы эко-жорық.</w:t>
            </w:r>
          </w:p>
        </w:tc>
      </w:tr>
      <w:tr w:rsidR="0069359C" w:rsidRPr="0069359C" w14:paraId="7C3B2B8E" w14:textId="77777777" w:rsidTr="0069359C">
        <w:tc>
          <w:tcPr>
            <w:tcW w:w="1440" w:type="dxa"/>
          </w:tcPr>
          <w:p w14:paraId="736BE844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10-күн</w:t>
            </w:r>
          </w:p>
        </w:tc>
        <w:tc>
          <w:tcPr>
            <w:tcW w:w="3168" w:type="dxa"/>
          </w:tcPr>
          <w:p w14:paraId="0DBA668D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«Цифрлық детокс»</w:t>
            </w:r>
          </w:p>
        </w:tc>
        <w:tc>
          <w:tcPr>
            <w:tcW w:w="4752" w:type="dxa"/>
          </w:tcPr>
          <w:p w14:paraId="42FCEDC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Гаджеттерсіз уақыт: «Nomad Games» (ұлттық спорттық ойындар: асық ату, арқан тартыс, садақ ату).</w:t>
            </w:r>
          </w:p>
        </w:tc>
      </w:tr>
      <w:tr w:rsidR="0069359C" w:rsidRPr="0069359C" w14:paraId="6A0460C3" w14:textId="77777777" w:rsidTr="0069359C">
        <w:tc>
          <w:tcPr>
            <w:tcW w:w="1440" w:type="dxa"/>
          </w:tcPr>
          <w:p w14:paraId="0502EA3D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11-күн</w:t>
            </w:r>
          </w:p>
        </w:tc>
        <w:tc>
          <w:tcPr>
            <w:tcW w:w="3168" w:type="dxa"/>
          </w:tcPr>
          <w:p w14:paraId="5BE0DF2E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«Nomad Awards &amp; Биттудей»</w:t>
            </w:r>
          </w:p>
        </w:tc>
        <w:tc>
          <w:tcPr>
            <w:tcW w:w="4752" w:type="dxa"/>
          </w:tcPr>
          <w:p w14:paraId="5CDECA51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Ауысымның қорытынды кеші, жобаларды қорғау («Open Idea»), гала-концерт және қоштасу алауы.</w:t>
            </w:r>
          </w:p>
        </w:tc>
      </w:tr>
      <w:tr w:rsidR="0069359C" w:rsidRPr="0069359C" w14:paraId="5F4B4497" w14:textId="77777777" w:rsidTr="0069359C">
        <w:tc>
          <w:tcPr>
            <w:tcW w:w="1440" w:type="dxa"/>
          </w:tcPr>
          <w:p w14:paraId="450102CA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12-күн</w:t>
            </w:r>
          </w:p>
        </w:tc>
        <w:tc>
          <w:tcPr>
            <w:tcW w:w="3168" w:type="dxa"/>
          </w:tcPr>
          <w:p w14:paraId="52D4D314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«Time Management &amp; Сәт сапар»</w:t>
            </w:r>
          </w:p>
        </w:tc>
        <w:tc>
          <w:tcPr>
            <w:tcW w:w="4752" w:type="dxa"/>
          </w:tcPr>
          <w:p w14:paraId="49B27BFC" w14:textId="77777777" w:rsidR="00A810C4" w:rsidRPr="0069359C" w:rsidRDefault="002A2F04" w:rsidP="0069359C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Кері байланыс сауалнамасы, мобильді құрылғыларды қайтару. Балалардың үйіне қайтуы.</w:t>
            </w:r>
          </w:p>
        </w:tc>
      </w:tr>
    </w:tbl>
    <w:p w14:paraId="0E397FAC" w14:textId="77777777" w:rsidR="0069359C" w:rsidRDefault="0069359C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</w:p>
    <w:p w14:paraId="12C70D1E" w14:textId="3BF702F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2-АУЫСЫМ: «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VR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Ұлы дала» (Виртуалды тарих) </w:t>
      </w:r>
    </w:p>
    <w:p w14:paraId="794EF423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/>
        </w:rPr>
        <w:t>Басты идеясы: Қазақстан тарихы мен мәдени мұрасын виртуалды шындық, интерактивті квесттер мен заманауи технологиялар арқылы зерттеу.</w:t>
      </w:r>
      <w:r w:rsidRPr="0069359C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136"/>
        <w:gridCol w:w="2746"/>
        <w:gridCol w:w="6079"/>
      </w:tblGrid>
      <w:tr w:rsidR="0069359C" w:rsidRPr="0069359C" w14:paraId="7C3EF022" w14:textId="77777777" w:rsidTr="0069359C">
        <w:tc>
          <w:tcPr>
            <w:tcW w:w="1136" w:type="dxa"/>
            <w:hideMark/>
          </w:tcPr>
          <w:p w14:paraId="64F8E46A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</w:t>
            </w:r>
          </w:p>
        </w:tc>
        <w:tc>
          <w:tcPr>
            <w:tcW w:w="0" w:type="auto"/>
            <w:hideMark/>
          </w:tcPr>
          <w:p w14:paraId="3B5FA088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Күннің тақырыбы</w:t>
            </w:r>
          </w:p>
        </w:tc>
        <w:tc>
          <w:tcPr>
            <w:tcW w:w="0" w:type="auto"/>
            <w:hideMark/>
          </w:tcPr>
          <w:p w14:paraId="5E9E5C11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Мазмұны мен басты іс-шаралары</w:t>
            </w:r>
          </w:p>
        </w:tc>
      </w:tr>
      <w:tr w:rsidR="0069359C" w:rsidRPr="0069359C" w14:paraId="612F924C" w14:textId="77777777" w:rsidTr="0069359C">
        <w:tc>
          <w:tcPr>
            <w:tcW w:w="1136" w:type="dxa"/>
            <w:hideMark/>
          </w:tcPr>
          <w:p w14:paraId="158F4124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1-күн</w:t>
            </w:r>
          </w:p>
        </w:tc>
        <w:tc>
          <w:tcPr>
            <w:tcW w:w="0" w:type="auto"/>
            <w:hideMark/>
          </w:tcPr>
          <w:p w14:paraId="33C2AE10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«Портал ашылуы &amp; Вожатый Таймлайн»</w:t>
            </w:r>
          </w:p>
        </w:tc>
        <w:tc>
          <w:tcPr>
            <w:tcW w:w="0" w:type="auto"/>
            <w:hideMark/>
          </w:tcPr>
          <w:p w14:paraId="4E9C6731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Балаларды қабылдау, қауіпсіздік техникасымен таныстыру. Кешке — </w:t>
            </w: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«Уақыт машинасы»: Тәлімгерлердің тарихи-заманауи ашылу арт-концерті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</w:tc>
      </w:tr>
      <w:tr w:rsidR="0069359C" w:rsidRPr="0069359C" w14:paraId="5407F39D" w14:textId="77777777" w:rsidTr="0069359C">
        <w:tc>
          <w:tcPr>
            <w:tcW w:w="1136" w:type="dxa"/>
            <w:hideMark/>
          </w:tcPr>
          <w:p w14:paraId="790C6318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2-күн</w:t>
            </w:r>
          </w:p>
        </w:tc>
        <w:tc>
          <w:tcPr>
            <w:tcW w:w="0" w:type="auto"/>
            <w:hideMark/>
          </w:tcPr>
          <w:p w14:paraId="6B4288BA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«Тарих шежіресі»</w:t>
            </w:r>
          </w:p>
        </w:tc>
        <w:tc>
          <w:tcPr>
            <w:tcW w:w="0" w:type="auto"/>
            <w:hideMark/>
          </w:tcPr>
          <w:p w14:paraId="72842EE5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Топтардың құрылуы. Қазақстанның киелі жерлерінің атымен топтарды атау және презентация жасау. </w:t>
            </w:r>
          </w:p>
        </w:tc>
      </w:tr>
      <w:tr w:rsidR="0069359C" w:rsidRPr="0069359C" w14:paraId="3A6A31F2" w14:textId="77777777" w:rsidTr="0069359C">
        <w:tc>
          <w:tcPr>
            <w:tcW w:w="1136" w:type="dxa"/>
            <w:hideMark/>
          </w:tcPr>
          <w:p w14:paraId="5019A194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3-күн</w:t>
            </w:r>
          </w:p>
        </w:tc>
        <w:tc>
          <w:tcPr>
            <w:tcW w:w="0" w:type="auto"/>
            <w:hideMark/>
          </w:tcPr>
          <w:p w14:paraId="025898EA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«Сәлем, Тау Самалы: Хандар Сұлбасы»</w:t>
            </w:r>
          </w:p>
        </w:tc>
        <w:tc>
          <w:tcPr>
            <w:tcW w:w="0" w:type="auto"/>
            <w:hideMark/>
          </w:tcPr>
          <w:p w14:paraId="1BEEFCF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Отрядтардың өзін-өзі таныстыру кеші (Визитка).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Әр топ өз тарихын, логотипін және ұранын сахналық қойылым арқылы қорғайды.</w:t>
            </w:r>
          </w:p>
        </w:tc>
      </w:tr>
      <w:tr w:rsidR="0069359C" w:rsidRPr="0069359C" w14:paraId="7A38837C" w14:textId="77777777" w:rsidTr="0069359C">
        <w:tc>
          <w:tcPr>
            <w:tcW w:w="1136" w:type="dxa"/>
            <w:hideMark/>
          </w:tcPr>
          <w:p w14:paraId="170AE895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4-күн</w:t>
            </w:r>
          </w:p>
        </w:tc>
        <w:tc>
          <w:tcPr>
            <w:tcW w:w="0" w:type="auto"/>
            <w:hideMark/>
          </w:tcPr>
          <w:p w14:paraId="1889638A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«VR-Экспедиция»</w:t>
            </w:r>
          </w:p>
        </w:tc>
        <w:tc>
          <w:tcPr>
            <w:tcW w:w="0" w:type="auto"/>
            <w:hideMark/>
          </w:tcPr>
          <w:p w14:paraId="69BC5C94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Виртуалды шындық (VR) көзілдіріктері арқылы Қазақстанның тарихи ескерткіштеріне цифрлық саяхат жасау. </w:t>
            </w:r>
          </w:p>
        </w:tc>
      </w:tr>
      <w:tr w:rsidR="0069359C" w:rsidRPr="0069359C" w14:paraId="418D3B40" w14:textId="77777777" w:rsidTr="0069359C">
        <w:tc>
          <w:tcPr>
            <w:tcW w:w="1136" w:type="dxa"/>
            <w:hideMark/>
          </w:tcPr>
          <w:p w14:paraId="6519379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5-күн</w:t>
            </w:r>
          </w:p>
        </w:tc>
        <w:tc>
          <w:tcPr>
            <w:tcW w:w="0" w:type="auto"/>
            <w:hideMark/>
          </w:tcPr>
          <w:p w14:paraId="1375718C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«Алтын Адам құпиясы»</w:t>
            </w:r>
          </w:p>
        </w:tc>
        <w:tc>
          <w:tcPr>
            <w:tcW w:w="0" w:type="auto"/>
            <w:hideMark/>
          </w:tcPr>
          <w:p w14:paraId="1B91C05C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«Путь кочевников» атты тарихи-археологиялық интерактивті квест ойыны. </w:t>
            </w:r>
          </w:p>
        </w:tc>
      </w:tr>
      <w:tr w:rsidR="0069359C" w:rsidRPr="0069359C" w14:paraId="06110E5B" w14:textId="77777777" w:rsidTr="0069359C">
        <w:tc>
          <w:tcPr>
            <w:tcW w:w="1136" w:type="dxa"/>
            <w:hideMark/>
          </w:tcPr>
          <w:p w14:paraId="6226D812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6-күн</w:t>
            </w:r>
          </w:p>
        </w:tc>
        <w:tc>
          <w:tcPr>
            <w:tcW w:w="0" w:type="auto"/>
            <w:hideMark/>
          </w:tcPr>
          <w:p w14:paraId="073C11DE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«Ұлы Жібек жолы»</w:t>
            </w:r>
          </w:p>
        </w:tc>
        <w:tc>
          <w:tcPr>
            <w:tcW w:w="0" w:type="auto"/>
            <w:hideMark/>
          </w:tcPr>
          <w:p w14:paraId="268637A2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Сауда, дипломатия және мәдениеттер тоғысына арналған экономикалық-стратегиялық ойын. </w:t>
            </w:r>
          </w:p>
        </w:tc>
      </w:tr>
      <w:tr w:rsidR="0069359C" w:rsidRPr="0069359C" w14:paraId="413A6185" w14:textId="77777777" w:rsidTr="0069359C">
        <w:tc>
          <w:tcPr>
            <w:tcW w:w="1136" w:type="dxa"/>
            <w:hideMark/>
          </w:tcPr>
          <w:p w14:paraId="57607DFE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7-күн</w:t>
            </w:r>
          </w:p>
        </w:tc>
        <w:tc>
          <w:tcPr>
            <w:tcW w:w="0" w:type="auto"/>
            <w:hideMark/>
          </w:tcPr>
          <w:p w14:paraId="2BCE574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«Батырлар жыры»</w:t>
            </w:r>
          </w:p>
        </w:tc>
        <w:tc>
          <w:tcPr>
            <w:tcW w:w="0" w:type="auto"/>
            <w:hideMark/>
          </w:tcPr>
          <w:p w14:paraId="25F849F7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Қазақ батырларының өмірі мен ерліктері туралы «Легенды Великой степи» digital-storytelling байқауы. </w:t>
            </w:r>
          </w:p>
        </w:tc>
      </w:tr>
      <w:tr w:rsidR="0069359C" w:rsidRPr="0069359C" w14:paraId="4D1E9E99" w14:textId="77777777" w:rsidTr="0069359C">
        <w:tc>
          <w:tcPr>
            <w:tcW w:w="1136" w:type="dxa"/>
            <w:hideMark/>
          </w:tcPr>
          <w:p w14:paraId="77BC0E85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8-күн</w:t>
            </w:r>
          </w:p>
        </w:tc>
        <w:tc>
          <w:tcPr>
            <w:tcW w:w="0" w:type="auto"/>
            <w:hideMark/>
          </w:tcPr>
          <w:p w14:paraId="0485F10B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«Мир профессий: Тарих және Болашақ»</w:t>
            </w:r>
          </w:p>
        </w:tc>
        <w:tc>
          <w:tcPr>
            <w:tcW w:w="0" w:type="auto"/>
            <w:hideMark/>
          </w:tcPr>
          <w:p w14:paraId="217CD5B1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Мамандықтар әлемі белсенділігі: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Антрополог, археолог, цифрлық реставратор және мұражай кураторы мамандықтары бойынша «Археологиялық лаборатория» рөлдік ойыны.</w:t>
            </w:r>
          </w:p>
        </w:tc>
      </w:tr>
      <w:tr w:rsidR="0069359C" w:rsidRPr="0069359C" w14:paraId="1D01A3FC" w14:textId="77777777" w:rsidTr="0069359C">
        <w:tc>
          <w:tcPr>
            <w:tcW w:w="1136" w:type="dxa"/>
            <w:hideMark/>
          </w:tcPr>
          <w:p w14:paraId="2AB72F5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9-күн</w:t>
            </w:r>
          </w:p>
        </w:tc>
        <w:tc>
          <w:tcPr>
            <w:tcW w:w="0" w:type="auto"/>
            <w:hideMark/>
          </w:tcPr>
          <w:p w14:paraId="50A1168B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«Этно-сән»</w:t>
            </w:r>
          </w:p>
        </w:tc>
        <w:tc>
          <w:tcPr>
            <w:tcW w:w="0" w:type="auto"/>
            <w:hideMark/>
          </w:tcPr>
          <w:p w14:paraId="4EEAB3D4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Ұлттық киімдердің элементтерін заманауи стильмен ұштастыру, «Этно-Fashion» көрсетілімі. </w:t>
            </w:r>
          </w:p>
        </w:tc>
      </w:tr>
      <w:tr w:rsidR="0069359C" w:rsidRPr="0069359C" w14:paraId="0392CB45" w14:textId="77777777" w:rsidTr="0069359C">
        <w:tc>
          <w:tcPr>
            <w:tcW w:w="1136" w:type="dxa"/>
            <w:hideMark/>
          </w:tcPr>
          <w:p w14:paraId="62FCB776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10-күн</w:t>
            </w:r>
          </w:p>
        </w:tc>
        <w:tc>
          <w:tcPr>
            <w:tcW w:w="0" w:type="auto"/>
            <w:hideMark/>
          </w:tcPr>
          <w:p w14:paraId="14171D8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«Цифрлық реконструкция»</w:t>
            </w:r>
          </w:p>
        </w:tc>
        <w:tc>
          <w:tcPr>
            <w:tcW w:w="0" w:type="auto"/>
            <w:hideMark/>
          </w:tcPr>
          <w:p w14:paraId="55D5BBCF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Тарихи оқиғаларды немесе жәдігерлерді заманауи графикалық бағдарламаларда қайта бейнелеу конкурсы. </w:t>
            </w:r>
          </w:p>
        </w:tc>
      </w:tr>
      <w:tr w:rsidR="0069359C" w:rsidRPr="0069359C" w14:paraId="5D156A35" w14:textId="77777777" w:rsidTr="0069359C">
        <w:tc>
          <w:tcPr>
            <w:tcW w:w="1136" w:type="dxa"/>
            <w:hideMark/>
          </w:tcPr>
          <w:p w14:paraId="318CCC1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11-күн</w:t>
            </w:r>
          </w:p>
        </w:tc>
        <w:tc>
          <w:tcPr>
            <w:tcW w:w="0" w:type="auto"/>
            <w:hideMark/>
          </w:tcPr>
          <w:p w14:paraId="017E66C6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«Тарихи репортаж &amp; Финал»</w:t>
            </w:r>
          </w:p>
        </w:tc>
        <w:tc>
          <w:tcPr>
            <w:tcW w:w="0" w:type="auto"/>
            <w:hideMark/>
          </w:tcPr>
          <w:p w14:paraId="69397A4A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Балалардың өздері түсірген қысқаша видео-роликтер байқауы. 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Қорытынды марапаттау және гала-концерт. </w:t>
            </w:r>
          </w:p>
        </w:tc>
      </w:tr>
      <w:tr w:rsidR="0069359C" w:rsidRPr="0069359C" w14:paraId="55DF8137" w14:textId="77777777" w:rsidTr="0069359C">
        <w:tc>
          <w:tcPr>
            <w:tcW w:w="1136" w:type="dxa"/>
            <w:hideMark/>
          </w:tcPr>
          <w:p w14:paraId="19986C31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12-күн</w:t>
            </w:r>
          </w:p>
        </w:tc>
        <w:tc>
          <w:tcPr>
            <w:tcW w:w="0" w:type="auto"/>
            <w:hideMark/>
          </w:tcPr>
          <w:p w14:paraId="077B4DB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«Ұлы дала кемеңгерлері»</w:t>
            </w:r>
          </w:p>
        </w:tc>
        <w:tc>
          <w:tcPr>
            <w:tcW w:w="0" w:type="auto"/>
            <w:hideMark/>
          </w:tcPr>
          <w:p w14:paraId="20617558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Әл-Фараби, Абай, Ахмет Байтұрсынов сияқты тұлғалардың мұрасына арналған интеллектуалды ринг. Қайту. </w:t>
            </w:r>
          </w:p>
        </w:tc>
      </w:tr>
    </w:tbl>
    <w:p w14:paraId="7A6D096C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40F6A65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E718FC4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A51B56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A167082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E702E5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</w:pP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>3-АУЫСЫМ: «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AI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&amp; 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EthnoTech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» (Жасанды интеллект және Этнотехнология) </w:t>
      </w:r>
    </w:p>
    <w:p w14:paraId="6E66D298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/>
        </w:rPr>
        <w:t>Басты идеясы: Жасанды интеллект мүмкіндіктерін пайдалана отырып, ұлттық өнерді, этнодизайнды және цифрлық шығармашылықты (</w:t>
      </w: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digital</w:t>
      </w: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/>
        </w:rPr>
        <w:t>-</w:t>
      </w: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art</w:t>
      </w: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  <w:lang w:val="ru-RU"/>
        </w:rPr>
        <w:t>) дамыту.</w:t>
      </w:r>
      <w:r w:rsidRPr="0069359C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009"/>
        <w:gridCol w:w="2478"/>
        <w:gridCol w:w="6474"/>
      </w:tblGrid>
      <w:tr w:rsidR="0069359C" w:rsidRPr="0069359C" w14:paraId="2EEF6D54" w14:textId="77777777" w:rsidTr="0069359C">
        <w:tc>
          <w:tcPr>
            <w:tcW w:w="1009" w:type="dxa"/>
            <w:hideMark/>
          </w:tcPr>
          <w:p w14:paraId="79AA1564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</w:t>
            </w:r>
          </w:p>
        </w:tc>
        <w:tc>
          <w:tcPr>
            <w:tcW w:w="0" w:type="auto"/>
            <w:hideMark/>
          </w:tcPr>
          <w:p w14:paraId="0D03870E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Күннің тақырыбы</w:t>
            </w:r>
          </w:p>
        </w:tc>
        <w:tc>
          <w:tcPr>
            <w:tcW w:w="0" w:type="auto"/>
            <w:hideMark/>
          </w:tcPr>
          <w:p w14:paraId="5B60E2F3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Мазмұны мен басты іс-шаралары</w:t>
            </w:r>
          </w:p>
        </w:tc>
      </w:tr>
      <w:tr w:rsidR="0069359C" w:rsidRPr="0069359C" w14:paraId="24E8FF19" w14:textId="77777777" w:rsidTr="0069359C">
        <w:tc>
          <w:tcPr>
            <w:tcW w:w="1009" w:type="dxa"/>
            <w:hideMark/>
          </w:tcPr>
          <w:p w14:paraId="3241FC51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1-күн</w:t>
            </w:r>
          </w:p>
        </w:tc>
        <w:tc>
          <w:tcPr>
            <w:tcW w:w="0" w:type="auto"/>
            <w:hideMark/>
          </w:tcPr>
          <w:p w14:paraId="2879903C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«Кибер-Қабылдау &amp; 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AI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Вожатый Шоу»</w:t>
            </w:r>
          </w:p>
        </w:tc>
        <w:tc>
          <w:tcPr>
            <w:tcW w:w="0" w:type="auto"/>
            <w:hideMark/>
          </w:tcPr>
          <w:p w14:paraId="5A9F1B59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Тіркеу, лагерь ландшафтымен танысу. Кешке — </w:t>
            </w: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«Алгоритм Стар»: Тәлімгерлердің жасанды интеллект және кибер-стильдегі концерт-шоуы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 </w:t>
            </w:r>
          </w:p>
        </w:tc>
      </w:tr>
      <w:tr w:rsidR="0069359C" w:rsidRPr="0069359C" w14:paraId="16167E41" w14:textId="77777777" w:rsidTr="0069359C">
        <w:tc>
          <w:tcPr>
            <w:tcW w:w="1009" w:type="dxa"/>
            <w:hideMark/>
          </w:tcPr>
          <w:p w14:paraId="198F2CCA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2-күн</w:t>
            </w:r>
          </w:p>
        </w:tc>
        <w:tc>
          <w:tcPr>
            <w:tcW w:w="0" w:type="auto"/>
            <w:hideMark/>
          </w:tcPr>
          <w:p w14:paraId="24B5F888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«AI-Тайпалар»</w:t>
            </w:r>
          </w:p>
        </w:tc>
        <w:tc>
          <w:tcPr>
            <w:tcW w:w="0" w:type="auto"/>
            <w:hideMark/>
          </w:tcPr>
          <w:p w14:paraId="740C4741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Топтарға бөліну, жасанды интеллект және IT терминдері негізінде топ имиджін қалыптастыру. </w:t>
            </w:r>
          </w:p>
        </w:tc>
      </w:tr>
      <w:tr w:rsidR="0069359C" w:rsidRPr="0069359C" w14:paraId="346DD972" w14:textId="77777777" w:rsidTr="0069359C">
        <w:tc>
          <w:tcPr>
            <w:tcW w:w="1009" w:type="dxa"/>
            <w:hideMark/>
          </w:tcPr>
          <w:p w14:paraId="77F63DFB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3-күн</w:t>
            </w:r>
          </w:p>
        </w:tc>
        <w:tc>
          <w:tcPr>
            <w:tcW w:w="0" w:type="auto"/>
            <w:hideMark/>
          </w:tcPr>
          <w:p w14:paraId="3CB4B321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«Сәлем, Тау Самалы: Кибер Вернисаж»</w:t>
            </w:r>
          </w:p>
        </w:tc>
        <w:tc>
          <w:tcPr>
            <w:tcW w:w="0" w:type="auto"/>
            <w:hideMark/>
          </w:tcPr>
          <w:p w14:paraId="7B48D705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Отрядтардың өзін-өзі таныстыру кеші (Визитка).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Әр отряд өздерінің виртуалды әлемін, командалық кодтарын сахнада креативті форматта таныстырады.</w:t>
            </w:r>
          </w:p>
        </w:tc>
      </w:tr>
      <w:tr w:rsidR="0069359C" w:rsidRPr="0069359C" w14:paraId="77AFD62D" w14:textId="77777777" w:rsidTr="0069359C">
        <w:tc>
          <w:tcPr>
            <w:tcW w:w="1009" w:type="dxa"/>
            <w:hideMark/>
          </w:tcPr>
          <w:p w14:paraId="753BC35A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4-күн</w:t>
            </w:r>
          </w:p>
        </w:tc>
        <w:tc>
          <w:tcPr>
            <w:tcW w:w="0" w:type="auto"/>
            <w:hideMark/>
          </w:tcPr>
          <w:p w14:paraId="10C244D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«AI Nomad Lab»</w:t>
            </w:r>
          </w:p>
        </w:tc>
        <w:tc>
          <w:tcPr>
            <w:tcW w:w="0" w:type="auto"/>
            <w:hideMark/>
          </w:tcPr>
          <w:p w14:paraId="07D7AA60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Жасанды интеллект (нейрожелілер) негіздерімен танысу зертханасы, алғашқы промпт жазуды үйрену. </w:t>
            </w:r>
          </w:p>
        </w:tc>
      </w:tr>
      <w:tr w:rsidR="0069359C" w:rsidRPr="0069359C" w14:paraId="6D3E2A5D" w14:textId="77777777" w:rsidTr="0069359C">
        <w:tc>
          <w:tcPr>
            <w:tcW w:w="1009" w:type="dxa"/>
            <w:hideMark/>
          </w:tcPr>
          <w:p w14:paraId="2FB86A1E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5-күн</w:t>
            </w:r>
          </w:p>
        </w:tc>
        <w:tc>
          <w:tcPr>
            <w:tcW w:w="0" w:type="auto"/>
            <w:hideMark/>
          </w:tcPr>
          <w:p w14:paraId="50CBDEC8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«Qazaq Digital Art»</w:t>
            </w:r>
          </w:p>
        </w:tc>
        <w:tc>
          <w:tcPr>
            <w:tcW w:w="0" w:type="auto"/>
            <w:hideMark/>
          </w:tcPr>
          <w:p w14:paraId="382E8F59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Нейрожелілер көмегімен ұлттық стильде иллюстрациялар, ою-өрнектер мен этнодизайн жасау шеберлік сыныбы. </w:t>
            </w:r>
          </w:p>
        </w:tc>
      </w:tr>
      <w:tr w:rsidR="0069359C" w:rsidRPr="0069359C" w14:paraId="449350F9" w14:textId="77777777" w:rsidTr="0069359C">
        <w:tc>
          <w:tcPr>
            <w:tcW w:w="1009" w:type="dxa"/>
            <w:hideMark/>
          </w:tcPr>
          <w:p w14:paraId="04EC143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6-күн</w:t>
            </w:r>
          </w:p>
        </w:tc>
        <w:tc>
          <w:tcPr>
            <w:tcW w:w="0" w:type="auto"/>
            <w:hideMark/>
          </w:tcPr>
          <w:p w14:paraId="6FD15C12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«Techno Nomad»</w:t>
            </w:r>
          </w:p>
        </w:tc>
        <w:tc>
          <w:tcPr>
            <w:tcW w:w="0" w:type="auto"/>
            <w:hideMark/>
          </w:tcPr>
          <w:p w14:paraId="4DC61EAA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Технологиялық интенсив: робототехника немесе қарапайым кодтау элементтерімен танысу. </w:t>
            </w:r>
          </w:p>
        </w:tc>
      </w:tr>
      <w:tr w:rsidR="0069359C" w:rsidRPr="0069359C" w14:paraId="44595EBC" w14:textId="77777777" w:rsidTr="0069359C">
        <w:tc>
          <w:tcPr>
            <w:tcW w:w="1009" w:type="dxa"/>
            <w:hideMark/>
          </w:tcPr>
          <w:p w14:paraId="62964BE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7-күн</w:t>
            </w:r>
          </w:p>
        </w:tc>
        <w:tc>
          <w:tcPr>
            <w:tcW w:w="0" w:type="auto"/>
            <w:hideMark/>
          </w:tcPr>
          <w:p w14:paraId="3AEAC8E4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«Мир профессий: IT Спектр»</w:t>
            </w:r>
          </w:p>
        </w:tc>
        <w:tc>
          <w:tcPr>
            <w:tcW w:w="0" w:type="auto"/>
            <w:hideMark/>
          </w:tcPr>
          <w:p w14:paraId="5C29A2DA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Мамандықтар әлемі белсенділігі: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Prompt Engineer, Киберқауіпсіздік маманы, Робототехник мамандықтары бойынша «IT-Job Fair» интерактивті ойыны.</w:t>
            </w:r>
          </w:p>
        </w:tc>
      </w:tr>
      <w:tr w:rsidR="0069359C" w:rsidRPr="0069359C" w14:paraId="05A42693" w14:textId="77777777" w:rsidTr="0069359C">
        <w:tc>
          <w:tcPr>
            <w:tcW w:w="1009" w:type="dxa"/>
            <w:hideMark/>
          </w:tcPr>
          <w:p w14:paraId="33942E76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8-күн</w:t>
            </w:r>
          </w:p>
        </w:tc>
        <w:tc>
          <w:tcPr>
            <w:tcW w:w="0" w:type="auto"/>
            <w:hideMark/>
          </w:tcPr>
          <w:p w14:paraId="56C7286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«Кибер-Орнамент»</w:t>
            </w:r>
          </w:p>
        </w:tc>
        <w:tc>
          <w:tcPr>
            <w:tcW w:w="0" w:type="auto"/>
            <w:hideMark/>
          </w:tcPr>
          <w:p w14:paraId="3164DDF7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Дәстүрлі қазақ оюларының математикалық және цифрлық модельдерін құру бойынша байқау. </w:t>
            </w:r>
          </w:p>
        </w:tc>
      </w:tr>
      <w:tr w:rsidR="0069359C" w:rsidRPr="0069359C" w14:paraId="121C89E5" w14:textId="77777777" w:rsidTr="0069359C">
        <w:tc>
          <w:tcPr>
            <w:tcW w:w="1009" w:type="dxa"/>
            <w:hideMark/>
          </w:tcPr>
          <w:p w14:paraId="056880B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9-күн</w:t>
            </w:r>
          </w:p>
        </w:tc>
        <w:tc>
          <w:tcPr>
            <w:tcW w:w="0" w:type="auto"/>
            <w:hideMark/>
          </w:tcPr>
          <w:p w14:paraId="151E9F82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«EthnoTech Challenge»</w:t>
            </w:r>
          </w:p>
        </w:tc>
        <w:tc>
          <w:tcPr>
            <w:tcW w:w="0" w:type="auto"/>
            <w:hideMark/>
          </w:tcPr>
          <w:p w14:paraId="52DA0C73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Этно-технологиялық бағыттағы идеялар мен цифрлық жобалардың шағын хакатоны. </w:t>
            </w:r>
          </w:p>
        </w:tc>
      </w:tr>
      <w:tr w:rsidR="0069359C" w:rsidRPr="0069359C" w14:paraId="11971632" w14:textId="77777777" w:rsidTr="0069359C">
        <w:tc>
          <w:tcPr>
            <w:tcW w:w="1009" w:type="dxa"/>
            <w:hideMark/>
          </w:tcPr>
          <w:p w14:paraId="6BE2E22B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10-күн</w:t>
            </w:r>
          </w:p>
        </w:tc>
        <w:tc>
          <w:tcPr>
            <w:tcW w:w="0" w:type="auto"/>
            <w:hideMark/>
          </w:tcPr>
          <w:p w14:paraId="7A0B6C8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«Smart Юрта»</w:t>
            </w:r>
          </w:p>
        </w:tc>
        <w:tc>
          <w:tcPr>
            <w:tcW w:w="0" w:type="auto"/>
            <w:hideMark/>
          </w:tcPr>
          <w:p w14:paraId="234E6576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«Болашақтың киіз үйі қандай </w:t>
            </w:r>
            <w:proofErr w:type="gramStart"/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болады?»</w:t>
            </w:r>
            <w:proofErr w:type="gramEnd"/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атты креативті идеялар мен макеттер сайысы. </w:t>
            </w:r>
          </w:p>
        </w:tc>
      </w:tr>
      <w:tr w:rsidR="0069359C" w:rsidRPr="0069359C" w14:paraId="18565970" w14:textId="77777777" w:rsidTr="0069359C">
        <w:tc>
          <w:tcPr>
            <w:tcW w:w="1009" w:type="dxa"/>
            <w:hideMark/>
          </w:tcPr>
          <w:p w14:paraId="6C3B23B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11-күн</w:t>
            </w:r>
          </w:p>
        </w:tc>
        <w:tc>
          <w:tcPr>
            <w:tcW w:w="0" w:type="auto"/>
            <w:hideMark/>
          </w:tcPr>
          <w:p w14:paraId="33D66CD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«Этно-Арт Көрме &amp; Кибер Гала»</w:t>
            </w:r>
          </w:p>
        </w:tc>
        <w:tc>
          <w:tcPr>
            <w:tcW w:w="0" w:type="auto"/>
            <w:hideMark/>
          </w:tcPr>
          <w:p w14:paraId="44194419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Аусым бойы жасалған цифрлық суреттер көрмесі. Жабылу салтанаты және марапаттау концерті. </w:t>
            </w:r>
          </w:p>
        </w:tc>
      </w:tr>
      <w:tr w:rsidR="0069359C" w:rsidRPr="0069359C" w14:paraId="3E288DFE" w14:textId="77777777" w:rsidTr="0069359C">
        <w:tc>
          <w:tcPr>
            <w:tcW w:w="1009" w:type="dxa"/>
            <w:hideMark/>
          </w:tcPr>
          <w:p w14:paraId="43B1D5C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12-күн</w:t>
            </w:r>
          </w:p>
        </w:tc>
        <w:tc>
          <w:tcPr>
            <w:tcW w:w="0" w:type="auto"/>
            <w:hideMark/>
          </w:tcPr>
          <w:p w14:paraId="186441EA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«Экология және IT»</w:t>
            </w:r>
          </w:p>
        </w:tc>
        <w:tc>
          <w:tcPr>
            <w:tcW w:w="0" w:type="auto"/>
            <w:hideMark/>
          </w:tcPr>
          <w:p w14:paraId="59416E12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Табиғатты қорғауға арналған «Ақылды эко-шешімдер» жобаларын талқылау. Үйге қайту. </w:t>
            </w:r>
          </w:p>
        </w:tc>
      </w:tr>
    </w:tbl>
    <w:p w14:paraId="34DC20DE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BE5A515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FB1EED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DE2D29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D77472D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3F2558D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C8D1A6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4-АУ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/>
        </w:rPr>
        <w:t>Ы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СЫМ: «Future Qazaq Media» (Болашақ медиасы) </w:t>
      </w:r>
    </w:p>
    <w:p w14:paraId="0D1F9577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Басты идеясы: Медиамәдениетті дамыту, videoконтент жасау, блогинг, подкаст жүргізу және жастар медиа-платформасын құру.</w:t>
      </w:r>
      <w:r w:rsidRPr="006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003"/>
        <w:gridCol w:w="2828"/>
        <w:gridCol w:w="6130"/>
      </w:tblGrid>
      <w:tr w:rsidR="0069359C" w:rsidRPr="0069359C" w14:paraId="66451BD2" w14:textId="77777777" w:rsidTr="0069359C">
        <w:tc>
          <w:tcPr>
            <w:tcW w:w="1003" w:type="dxa"/>
            <w:hideMark/>
          </w:tcPr>
          <w:p w14:paraId="0FB5A6A3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</w:t>
            </w:r>
          </w:p>
        </w:tc>
        <w:tc>
          <w:tcPr>
            <w:tcW w:w="0" w:type="auto"/>
            <w:hideMark/>
          </w:tcPr>
          <w:p w14:paraId="46C67BBA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Күннің тақырыбы</w:t>
            </w:r>
          </w:p>
        </w:tc>
        <w:tc>
          <w:tcPr>
            <w:tcW w:w="0" w:type="auto"/>
            <w:hideMark/>
          </w:tcPr>
          <w:p w14:paraId="47857778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Мазмұны мен басты іс-шаралары</w:t>
            </w:r>
          </w:p>
        </w:tc>
      </w:tr>
      <w:tr w:rsidR="0069359C" w:rsidRPr="0069359C" w14:paraId="05334269" w14:textId="77777777" w:rsidTr="0069359C">
        <w:tc>
          <w:tcPr>
            <w:tcW w:w="1003" w:type="dxa"/>
            <w:hideMark/>
          </w:tcPr>
          <w:p w14:paraId="04493058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1-күн</w:t>
            </w:r>
          </w:p>
        </w:tc>
        <w:tc>
          <w:tcPr>
            <w:tcW w:w="0" w:type="auto"/>
            <w:hideMark/>
          </w:tcPr>
          <w:p w14:paraId="06D04669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«Тікелей эфир &amp; Вожатый Медиа Шоу»</w:t>
            </w:r>
          </w:p>
        </w:tc>
        <w:tc>
          <w:tcPr>
            <w:tcW w:w="0" w:type="auto"/>
            <w:hideMark/>
          </w:tcPr>
          <w:p w14:paraId="7F29E496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Балаларды күтіп алу, лагерь атмосферасына қосылу. Кешке — </w:t>
            </w: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«Прайм-Тайм»: Тәлімгерлердің интерактивті медиа ашылу концерті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. </w:t>
            </w:r>
          </w:p>
        </w:tc>
      </w:tr>
      <w:tr w:rsidR="0069359C" w:rsidRPr="0069359C" w14:paraId="276383B5" w14:textId="77777777" w:rsidTr="0069359C">
        <w:tc>
          <w:tcPr>
            <w:tcW w:w="1003" w:type="dxa"/>
            <w:hideMark/>
          </w:tcPr>
          <w:p w14:paraId="1A87699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2-күн</w:t>
            </w:r>
          </w:p>
        </w:tc>
        <w:tc>
          <w:tcPr>
            <w:tcW w:w="0" w:type="auto"/>
            <w:hideMark/>
          </w:tcPr>
          <w:p w14:paraId="57EBCA6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«Медиа-Холдинг»</w:t>
            </w:r>
          </w:p>
        </w:tc>
        <w:tc>
          <w:tcPr>
            <w:tcW w:w="0" w:type="auto"/>
            <w:hideMark/>
          </w:tcPr>
          <w:p w14:paraId="0BC1DDB8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Топтарды «Медиа-орталықтар» ретінде құру, өздерінің логотипін, брендін және бағытын анықтау. </w:t>
            </w:r>
          </w:p>
        </w:tc>
      </w:tr>
      <w:tr w:rsidR="0069359C" w:rsidRPr="0069359C" w14:paraId="1723E874" w14:textId="77777777" w:rsidTr="0069359C">
        <w:tc>
          <w:tcPr>
            <w:tcW w:w="1003" w:type="dxa"/>
            <w:hideMark/>
          </w:tcPr>
          <w:p w14:paraId="2FC08282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3-күн</w:t>
            </w:r>
          </w:p>
        </w:tc>
        <w:tc>
          <w:tcPr>
            <w:tcW w:w="0" w:type="auto"/>
            <w:hideMark/>
          </w:tcPr>
          <w:p w14:paraId="075B8135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«Сәлем, Тау Самалы: Media Night»</w:t>
            </w:r>
          </w:p>
        </w:tc>
        <w:tc>
          <w:tcPr>
            <w:tcW w:w="0" w:type="auto"/>
            <w:hideMark/>
          </w:tcPr>
          <w:p w14:paraId="5C7888C6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Отрядтардың өзін-өзі таныстыру кеші (Визитка).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Әр медиа-орталық өз тобының концепциясын трендтегі Reels/TikTok форматында сахнада көрсетеді.</w:t>
            </w:r>
          </w:p>
        </w:tc>
      </w:tr>
      <w:tr w:rsidR="0069359C" w:rsidRPr="0069359C" w14:paraId="35D7F455" w14:textId="77777777" w:rsidTr="0069359C">
        <w:tc>
          <w:tcPr>
            <w:tcW w:w="1003" w:type="dxa"/>
            <w:hideMark/>
          </w:tcPr>
          <w:p w14:paraId="5799596B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4-күн</w:t>
            </w:r>
          </w:p>
        </w:tc>
        <w:tc>
          <w:tcPr>
            <w:tcW w:w="0" w:type="auto"/>
            <w:hideMark/>
          </w:tcPr>
          <w:p w14:paraId="31084F5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«Media Nomad Studio»</w:t>
            </w:r>
          </w:p>
        </w:tc>
        <w:tc>
          <w:tcPr>
            <w:tcW w:w="0" w:type="auto"/>
            <w:hideMark/>
          </w:tcPr>
          <w:p w14:paraId="26D78A0E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Видео түсіру, ракурстармен жұмыс істеу және ұялы телефонда монтаждау негіздері. </w:t>
            </w:r>
          </w:p>
        </w:tc>
      </w:tr>
      <w:tr w:rsidR="0069359C" w:rsidRPr="0069359C" w14:paraId="0EFAC9AE" w14:textId="77777777" w:rsidTr="0069359C">
        <w:tc>
          <w:tcPr>
            <w:tcW w:w="1003" w:type="dxa"/>
            <w:hideMark/>
          </w:tcPr>
          <w:p w14:paraId="38C5320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5-күн</w:t>
            </w:r>
          </w:p>
        </w:tc>
        <w:tc>
          <w:tcPr>
            <w:tcW w:w="0" w:type="auto"/>
            <w:hideMark/>
          </w:tcPr>
          <w:p w14:paraId="001D0586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«Голос поколения»</w:t>
            </w:r>
          </w:p>
        </w:tc>
        <w:tc>
          <w:tcPr>
            <w:tcW w:w="0" w:type="auto"/>
            <w:hideMark/>
          </w:tcPr>
          <w:p w14:paraId="74698406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Подкаст-студия ұйымдастыру, сұхбат алу өнері (интервью) және шешендік өнер тренингі. </w:t>
            </w:r>
          </w:p>
        </w:tc>
      </w:tr>
      <w:tr w:rsidR="0069359C" w:rsidRPr="0069359C" w14:paraId="295E925A" w14:textId="77777777" w:rsidTr="0069359C">
        <w:tc>
          <w:tcPr>
            <w:tcW w:w="1003" w:type="dxa"/>
            <w:hideMark/>
          </w:tcPr>
          <w:p w14:paraId="4617BE8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6-күн</w:t>
            </w:r>
          </w:p>
        </w:tc>
        <w:tc>
          <w:tcPr>
            <w:tcW w:w="0" w:type="auto"/>
            <w:hideMark/>
          </w:tcPr>
          <w:p w14:paraId="17F4076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«Блогинг мәдениеті»</w:t>
            </w:r>
          </w:p>
        </w:tc>
        <w:tc>
          <w:tcPr>
            <w:tcW w:w="0" w:type="auto"/>
            <w:hideMark/>
          </w:tcPr>
          <w:p w14:paraId="07CB9D4F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Пайдалы және сапалы контент жасау, трендтерді талдау, мобилография құпиялары. </w:t>
            </w:r>
          </w:p>
        </w:tc>
      </w:tr>
      <w:tr w:rsidR="0069359C" w:rsidRPr="0069359C" w14:paraId="5EF85060" w14:textId="77777777" w:rsidTr="0069359C">
        <w:tc>
          <w:tcPr>
            <w:tcW w:w="1003" w:type="dxa"/>
            <w:hideMark/>
          </w:tcPr>
          <w:p w14:paraId="2C215872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7-күн</w:t>
            </w:r>
          </w:p>
        </w:tc>
        <w:tc>
          <w:tcPr>
            <w:tcW w:w="0" w:type="auto"/>
            <w:hideMark/>
          </w:tcPr>
          <w:p w14:paraId="164AC76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«Мир профессий: Медиа Эксперт»</w:t>
            </w:r>
          </w:p>
        </w:tc>
        <w:tc>
          <w:tcPr>
            <w:tcW w:w="0" w:type="auto"/>
            <w:hideMark/>
          </w:tcPr>
          <w:p w14:paraId="4DD0D14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Мамандықтар әлемі белсенділігі: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Мобилограф, SMM-стратег, фактчекер және продюсер мамандықтары бойынша «Медиа-Ринг» практикалық ойыны.</w:t>
            </w:r>
          </w:p>
        </w:tc>
      </w:tr>
      <w:tr w:rsidR="0069359C" w:rsidRPr="0069359C" w14:paraId="50602BB1" w14:textId="77777777" w:rsidTr="0069359C">
        <w:tc>
          <w:tcPr>
            <w:tcW w:w="1003" w:type="dxa"/>
            <w:hideMark/>
          </w:tcPr>
          <w:p w14:paraId="773061B1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8-күн</w:t>
            </w:r>
          </w:p>
        </w:tc>
        <w:tc>
          <w:tcPr>
            <w:tcW w:w="0" w:type="auto"/>
            <w:hideMark/>
          </w:tcPr>
          <w:p w14:paraId="1620B5F2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«Медиа-Квест»</w:t>
            </w:r>
          </w:p>
        </w:tc>
        <w:tc>
          <w:tcPr>
            <w:tcW w:w="0" w:type="auto"/>
            <w:hideMark/>
          </w:tcPr>
          <w:p w14:paraId="7FF0B517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Лагерь аумағында жасырылған ақпараттарды тауып, одан жедел жаңалықтар топтамасын дайындау. </w:t>
            </w:r>
          </w:p>
        </w:tc>
      </w:tr>
      <w:tr w:rsidR="0069359C" w:rsidRPr="0069359C" w14:paraId="639D3A2E" w14:textId="77777777" w:rsidTr="0069359C">
        <w:tc>
          <w:tcPr>
            <w:tcW w:w="1003" w:type="dxa"/>
            <w:hideMark/>
          </w:tcPr>
          <w:p w14:paraId="1478F45A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9-күн</w:t>
            </w:r>
          </w:p>
        </w:tc>
        <w:tc>
          <w:tcPr>
            <w:tcW w:w="0" w:type="auto"/>
            <w:hideMark/>
          </w:tcPr>
          <w:p w14:paraId="7F42EC5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«Жарнама агенттігі»</w:t>
            </w:r>
          </w:p>
        </w:tc>
        <w:tc>
          <w:tcPr>
            <w:tcW w:w="0" w:type="auto"/>
            <w:hideMark/>
          </w:tcPr>
          <w:p w14:paraId="4572E3E2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Қазақстандық өнімдерді немесе ұлттық брендтерді креативті түрде жарнамалау (SMM) байқауы. </w:t>
            </w:r>
          </w:p>
        </w:tc>
      </w:tr>
      <w:tr w:rsidR="0069359C" w:rsidRPr="0069359C" w14:paraId="0268C9F4" w14:textId="77777777" w:rsidTr="0069359C">
        <w:tc>
          <w:tcPr>
            <w:tcW w:w="1003" w:type="dxa"/>
            <w:hideMark/>
          </w:tcPr>
          <w:p w14:paraId="21CDD1D3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10-күн</w:t>
            </w:r>
          </w:p>
        </w:tc>
        <w:tc>
          <w:tcPr>
            <w:tcW w:w="0" w:type="auto"/>
            <w:hideMark/>
          </w:tcPr>
          <w:p w14:paraId="6FF760B1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«Ақпараттық майдан»</w:t>
            </w:r>
          </w:p>
        </w:tc>
        <w:tc>
          <w:tcPr>
            <w:tcW w:w="0" w:type="auto"/>
            <w:hideMark/>
          </w:tcPr>
          <w:p w14:paraId="00456CBA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Медиасауаттылық, фактчекинг (ақпаратты тексеру) және сыни ойлауды дамыту ойындары. </w:t>
            </w:r>
          </w:p>
        </w:tc>
      </w:tr>
      <w:tr w:rsidR="0069359C" w:rsidRPr="0069359C" w14:paraId="2B8E77DD" w14:textId="77777777" w:rsidTr="0069359C">
        <w:tc>
          <w:tcPr>
            <w:tcW w:w="1003" w:type="dxa"/>
            <w:hideMark/>
          </w:tcPr>
          <w:p w14:paraId="091859D5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11-күн</w:t>
            </w:r>
          </w:p>
        </w:tc>
        <w:tc>
          <w:tcPr>
            <w:tcW w:w="0" w:type="auto"/>
            <w:hideMark/>
          </w:tcPr>
          <w:p w14:paraId="063AE71C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«Кино-Түн &amp; Media Awards»</w:t>
            </w:r>
          </w:p>
        </w:tc>
        <w:tc>
          <w:tcPr>
            <w:tcW w:w="0" w:type="auto"/>
            <w:hideMark/>
          </w:tcPr>
          <w:p w14:paraId="1CC0CD3E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Балалардың өздері түсірген роликтер байқауы (Оскар кеші). 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Белсенділерді марапаттау және гала-концерт. </w:t>
            </w:r>
          </w:p>
        </w:tc>
      </w:tr>
      <w:tr w:rsidR="0069359C" w:rsidRPr="0069359C" w14:paraId="2DBE227B" w14:textId="77777777" w:rsidTr="0069359C">
        <w:tc>
          <w:tcPr>
            <w:tcW w:w="1003" w:type="dxa"/>
            <w:hideMark/>
          </w:tcPr>
          <w:p w14:paraId="13991B3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12-күн</w:t>
            </w:r>
          </w:p>
        </w:tc>
        <w:tc>
          <w:tcPr>
            <w:tcW w:w="0" w:type="auto"/>
            <w:hideMark/>
          </w:tcPr>
          <w:p w14:paraId="73B4BD9D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«PR және Коммуникация»</w:t>
            </w:r>
          </w:p>
        </w:tc>
        <w:tc>
          <w:tcPr>
            <w:tcW w:w="0" w:type="auto"/>
            <w:hideMark/>
          </w:tcPr>
          <w:p w14:paraId="77DB28EE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Дағдарыс сәттерінде ақпаратты дұрыс жеткізу өнері, PR-стратегиялар құру ойыны. Қайту. </w:t>
            </w:r>
          </w:p>
        </w:tc>
      </w:tr>
    </w:tbl>
    <w:p w14:paraId="723D9170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015DD7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279C72A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A16EBBF" w14:textId="65C98208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C5EDCCB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E4952DB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5-АУ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/>
        </w:rPr>
        <w:t>Ы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СЫМ: «Nomad Startup Camp» (Бизнес және Стартап) </w:t>
      </w:r>
    </w:p>
    <w:p w14:paraId="2DFC5FD2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Басты идеясы: Балалардың жобалық ойлау қабілетін, кәсіпкерлік дағдыларын (soft skills), бастамашылдығы мен қаржылық сауаттылығын арттыру.</w:t>
      </w:r>
      <w:r w:rsidRPr="006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96"/>
        <w:gridCol w:w="2897"/>
        <w:gridCol w:w="6068"/>
      </w:tblGrid>
      <w:tr w:rsidR="0069359C" w:rsidRPr="0069359C" w14:paraId="3979E6B4" w14:textId="77777777" w:rsidTr="0069359C">
        <w:tc>
          <w:tcPr>
            <w:tcW w:w="996" w:type="dxa"/>
            <w:hideMark/>
          </w:tcPr>
          <w:p w14:paraId="45F4C0F9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</w:t>
            </w:r>
          </w:p>
        </w:tc>
        <w:tc>
          <w:tcPr>
            <w:tcW w:w="0" w:type="auto"/>
            <w:hideMark/>
          </w:tcPr>
          <w:p w14:paraId="599BE773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Күннің тақырыбы</w:t>
            </w:r>
          </w:p>
        </w:tc>
        <w:tc>
          <w:tcPr>
            <w:tcW w:w="0" w:type="auto"/>
            <w:hideMark/>
          </w:tcPr>
          <w:p w14:paraId="4D0AFC32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Мазмұны мен басты іс-шаралары</w:t>
            </w:r>
          </w:p>
        </w:tc>
      </w:tr>
      <w:tr w:rsidR="0069359C" w:rsidRPr="0069359C" w14:paraId="1ED223CD" w14:textId="77777777" w:rsidTr="0069359C">
        <w:tc>
          <w:tcPr>
            <w:tcW w:w="996" w:type="dxa"/>
            <w:hideMark/>
          </w:tcPr>
          <w:p w14:paraId="14944762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1-күн</w:t>
            </w:r>
          </w:p>
        </w:tc>
        <w:tc>
          <w:tcPr>
            <w:tcW w:w="0" w:type="auto"/>
            <w:hideMark/>
          </w:tcPr>
          <w:p w14:paraId="178332BA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«Инвестиция &amp; Вожатый Бизнес Шоу»</w:t>
            </w:r>
          </w:p>
        </w:tc>
        <w:tc>
          <w:tcPr>
            <w:tcW w:w="0" w:type="auto"/>
            <w:hideMark/>
          </w:tcPr>
          <w:p w14:paraId="1F3DBEEC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Балаларды қарсы алу, танысу, лагерьдің ішкі валютасымен және ережелерімен танысу. Кешке — </w:t>
            </w: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«IPO Startup»: Тәлімгерлердің ашылу концерті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</w:tc>
      </w:tr>
      <w:tr w:rsidR="0069359C" w:rsidRPr="0069359C" w14:paraId="3C8031A5" w14:textId="77777777" w:rsidTr="0069359C">
        <w:tc>
          <w:tcPr>
            <w:tcW w:w="996" w:type="dxa"/>
            <w:hideMark/>
          </w:tcPr>
          <w:p w14:paraId="7EB42E8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2-күн</w:t>
            </w:r>
          </w:p>
        </w:tc>
        <w:tc>
          <w:tcPr>
            <w:tcW w:w="0" w:type="auto"/>
            <w:hideMark/>
          </w:tcPr>
          <w:p w14:paraId="616B21E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«Корпорациялар»</w:t>
            </w:r>
          </w:p>
        </w:tc>
        <w:tc>
          <w:tcPr>
            <w:tcW w:w="0" w:type="auto"/>
            <w:hideMark/>
          </w:tcPr>
          <w:p w14:paraId="660081CB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Топтарды «Стартап компаниялар» ретінде құру, рөлдерді бөлу (CEO, маркетолог, дизайнер). </w:t>
            </w:r>
          </w:p>
        </w:tc>
      </w:tr>
      <w:tr w:rsidR="0069359C" w:rsidRPr="0069359C" w14:paraId="74E3FE53" w14:textId="77777777" w:rsidTr="0069359C">
        <w:tc>
          <w:tcPr>
            <w:tcW w:w="996" w:type="dxa"/>
            <w:hideMark/>
          </w:tcPr>
          <w:p w14:paraId="1CFD6C2C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3-күн</w:t>
            </w:r>
          </w:p>
        </w:tc>
        <w:tc>
          <w:tcPr>
            <w:tcW w:w="0" w:type="auto"/>
            <w:hideMark/>
          </w:tcPr>
          <w:p w14:paraId="412B96AC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«Сәлем, Тау Самалы: Startup Pitch»</w:t>
            </w:r>
          </w:p>
        </w:tc>
        <w:tc>
          <w:tcPr>
            <w:tcW w:w="0" w:type="auto"/>
            <w:hideMark/>
          </w:tcPr>
          <w:p w14:paraId="4040114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Отрядтардың өзін-өзі таныстыру кеші (Визитка).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Әр корпорация өз командасының миссиясын, құндылықтарын инвесторлар (басқа отрядтар) алдында таныстырады.</w:t>
            </w:r>
          </w:p>
        </w:tc>
      </w:tr>
      <w:tr w:rsidR="0069359C" w:rsidRPr="0069359C" w14:paraId="572BEC03" w14:textId="77777777" w:rsidTr="0069359C">
        <w:tc>
          <w:tcPr>
            <w:tcW w:w="996" w:type="dxa"/>
            <w:hideMark/>
          </w:tcPr>
          <w:p w14:paraId="69A0AA1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4-күн</w:t>
            </w:r>
          </w:p>
        </w:tc>
        <w:tc>
          <w:tcPr>
            <w:tcW w:w="0" w:type="auto"/>
            <w:hideMark/>
          </w:tcPr>
          <w:p w14:paraId="53A92804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«Идеялар фабрикасы»</w:t>
            </w:r>
          </w:p>
        </w:tc>
        <w:tc>
          <w:tcPr>
            <w:tcW w:w="0" w:type="auto"/>
            <w:hideMark/>
          </w:tcPr>
          <w:p w14:paraId="1B70F321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Brainstorming-сессиясы: қоғамға немесе лагерьге пайдалы инновациялық идеялар ойлап табу. </w:t>
            </w:r>
          </w:p>
        </w:tc>
      </w:tr>
      <w:tr w:rsidR="0069359C" w:rsidRPr="0069359C" w14:paraId="41EF30A3" w14:textId="77777777" w:rsidTr="0069359C">
        <w:tc>
          <w:tcPr>
            <w:tcW w:w="996" w:type="dxa"/>
            <w:hideMark/>
          </w:tcPr>
          <w:p w14:paraId="4B0A23AE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5-күн</w:t>
            </w:r>
          </w:p>
        </w:tc>
        <w:tc>
          <w:tcPr>
            <w:tcW w:w="0" w:type="auto"/>
            <w:hideMark/>
          </w:tcPr>
          <w:p w14:paraId="5F0795F6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«Қаржылық сауат»</w:t>
            </w:r>
          </w:p>
        </w:tc>
        <w:tc>
          <w:tcPr>
            <w:tcW w:w="0" w:type="auto"/>
            <w:hideMark/>
          </w:tcPr>
          <w:p w14:paraId="4110F0B5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Ақшаны дұрыс басқару, бюджеттеу, кіріс пен шығысты есептеу бойынша іскерлік ойындар. </w:t>
            </w:r>
          </w:p>
        </w:tc>
      </w:tr>
      <w:tr w:rsidR="0069359C" w:rsidRPr="0069359C" w14:paraId="5C60807A" w14:textId="77777777" w:rsidTr="0069359C">
        <w:tc>
          <w:tcPr>
            <w:tcW w:w="996" w:type="dxa"/>
            <w:hideMark/>
          </w:tcPr>
          <w:p w14:paraId="1029B1BD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6-күн</w:t>
            </w:r>
          </w:p>
        </w:tc>
        <w:tc>
          <w:tcPr>
            <w:tcW w:w="0" w:type="auto"/>
            <w:hideMark/>
          </w:tcPr>
          <w:p w14:paraId="2A944EF1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«Маркетинг құпиясы»</w:t>
            </w:r>
          </w:p>
        </w:tc>
        <w:tc>
          <w:tcPr>
            <w:tcW w:w="0" w:type="auto"/>
            <w:hideMark/>
          </w:tcPr>
          <w:p w14:paraId="16A53EA2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Өнімді нарыққа шығару, мақсатты аудиторияны анықтау және жарнамалық кампания құру. </w:t>
            </w:r>
          </w:p>
        </w:tc>
      </w:tr>
      <w:tr w:rsidR="0069359C" w:rsidRPr="0069359C" w14:paraId="00836DE4" w14:textId="77777777" w:rsidTr="0069359C">
        <w:tc>
          <w:tcPr>
            <w:tcW w:w="996" w:type="dxa"/>
            <w:hideMark/>
          </w:tcPr>
          <w:p w14:paraId="7D2DA7ED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7-күн</w:t>
            </w:r>
          </w:p>
        </w:tc>
        <w:tc>
          <w:tcPr>
            <w:tcW w:w="0" w:type="auto"/>
            <w:hideMark/>
          </w:tcPr>
          <w:p w14:paraId="5B90269B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«Мир профессий: Бизнес Элита»</w:t>
            </w:r>
          </w:p>
        </w:tc>
        <w:tc>
          <w:tcPr>
            <w:tcW w:w="0" w:type="auto"/>
            <w:hideMark/>
          </w:tcPr>
          <w:p w14:paraId="4425FDB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Мамандықтар әлемі белсенділігі: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Финансист, Стартапер, HR-директор, Тәуекел менеджері (Risk Manager) мамандықтары бойынша тренингтер мен симуляциялық ойын.</w:t>
            </w:r>
          </w:p>
        </w:tc>
      </w:tr>
      <w:tr w:rsidR="0069359C" w:rsidRPr="0069359C" w14:paraId="370E33F8" w14:textId="77777777" w:rsidTr="0069359C">
        <w:tc>
          <w:tcPr>
            <w:tcW w:w="996" w:type="dxa"/>
            <w:hideMark/>
          </w:tcPr>
          <w:p w14:paraId="4D1B627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8-күн</w:t>
            </w:r>
          </w:p>
        </w:tc>
        <w:tc>
          <w:tcPr>
            <w:tcW w:w="0" w:type="auto"/>
            <w:hideMark/>
          </w:tcPr>
          <w:p w14:paraId="2E9DA0F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«Startup Generation»</w:t>
            </w:r>
          </w:p>
        </w:tc>
        <w:tc>
          <w:tcPr>
            <w:tcW w:w="0" w:type="auto"/>
            <w:hideMark/>
          </w:tcPr>
          <w:p w14:paraId="7034DCF9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Бизнес-модельдеу (Lean Canvas шаблонымен жұмыс істеу) бойынша практикалық тренинг. </w:t>
            </w:r>
          </w:p>
        </w:tc>
      </w:tr>
      <w:tr w:rsidR="0069359C" w:rsidRPr="0069359C" w14:paraId="11668D13" w14:textId="77777777" w:rsidTr="0069359C">
        <w:tc>
          <w:tcPr>
            <w:tcW w:w="996" w:type="dxa"/>
            <w:hideMark/>
          </w:tcPr>
          <w:p w14:paraId="36EC8025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9-күн</w:t>
            </w:r>
          </w:p>
        </w:tc>
        <w:tc>
          <w:tcPr>
            <w:tcW w:w="0" w:type="auto"/>
            <w:hideMark/>
          </w:tcPr>
          <w:p w14:paraId="29FCD71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«Лагерь жәрмеңкесі»</w:t>
            </w:r>
          </w:p>
        </w:tc>
        <w:tc>
          <w:tcPr>
            <w:tcW w:w="0" w:type="auto"/>
            <w:hideMark/>
          </w:tcPr>
          <w:p w14:paraId="63D58545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Балалардың өз қолдарымен жасаған бұйымдарын, қызметтерін лагерь ішінде сату жәрмеңкесі. </w:t>
            </w:r>
          </w:p>
        </w:tc>
      </w:tr>
      <w:tr w:rsidR="0069359C" w:rsidRPr="0069359C" w14:paraId="5FE60F15" w14:textId="77777777" w:rsidTr="0069359C">
        <w:tc>
          <w:tcPr>
            <w:tcW w:w="996" w:type="dxa"/>
            <w:hideMark/>
          </w:tcPr>
          <w:p w14:paraId="263EBFA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10-күн</w:t>
            </w:r>
          </w:p>
        </w:tc>
        <w:tc>
          <w:tcPr>
            <w:tcW w:w="0" w:type="auto"/>
            <w:hideMark/>
          </w:tcPr>
          <w:p w14:paraId="504C75BD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«Ораторлық өнер»</w:t>
            </w:r>
          </w:p>
        </w:tc>
        <w:tc>
          <w:tcPr>
            <w:tcW w:w="0" w:type="auto"/>
            <w:hideMark/>
          </w:tcPr>
          <w:p w14:paraId="204DB359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Инвесторлар алдында өз жобасын тиімді таныстыру (Pitching) дағдыларын дамыту. </w:t>
            </w:r>
          </w:p>
        </w:tc>
      </w:tr>
      <w:tr w:rsidR="0069359C" w:rsidRPr="0069359C" w14:paraId="4CD7F735" w14:textId="77777777" w:rsidTr="0069359C">
        <w:tc>
          <w:tcPr>
            <w:tcW w:w="996" w:type="dxa"/>
            <w:hideMark/>
          </w:tcPr>
          <w:p w14:paraId="17DD89D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11-күн</w:t>
            </w:r>
          </w:p>
        </w:tc>
        <w:tc>
          <w:tcPr>
            <w:tcW w:w="0" w:type="auto"/>
            <w:hideMark/>
          </w:tcPr>
          <w:p w14:paraId="28FE0EEB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«Demo Day &amp; Startup Awards»</w:t>
            </w:r>
          </w:p>
        </w:tc>
        <w:tc>
          <w:tcPr>
            <w:tcW w:w="0" w:type="auto"/>
            <w:hideMark/>
          </w:tcPr>
          <w:p w14:paraId="358F12FB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Дайын стартап жобаларды әділқазылар (инвесторлар) алдында финалдық қорғау. Қорытынбы гала-концерт. </w:t>
            </w:r>
          </w:p>
        </w:tc>
      </w:tr>
      <w:tr w:rsidR="0069359C" w:rsidRPr="0069359C" w14:paraId="14885943" w14:textId="77777777" w:rsidTr="0069359C">
        <w:tc>
          <w:tcPr>
            <w:tcW w:w="996" w:type="dxa"/>
            <w:hideMark/>
          </w:tcPr>
          <w:p w14:paraId="143385CC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12-күн</w:t>
            </w:r>
          </w:p>
        </w:tc>
        <w:tc>
          <w:tcPr>
            <w:tcW w:w="0" w:type="auto"/>
            <w:hideMark/>
          </w:tcPr>
          <w:p w14:paraId="17A098E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«Open Idea» алаңы</w:t>
            </w:r>
          </w:p>
        </w:tc>
        <w:tc>
          <w:tcPr>
            <w:tcW w:w="0" w:type="auto"/>
            <w:hideMark/>
          </w:tcPr>
          <w:p w14:paraId="0716E62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Кәсіпкерлік этика және әлеуметтік жауапкершілік туралы талқылау. Лагерьмен қоштасу және қайту.</w:t>
            </w:r>
          </w:p>
        </w:tc>
      </w:tr>
    </w:tbl>
    <w:p w14:paraId="4DD512D1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23FAD9A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FF39FF8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04CE1B0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07AD954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F054CA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6-АУ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kk-KZ"/>
        </w:rPr>
        <w:t>Ы</w:t>
      </w:r>
      <w:r w:rsidRPr="0069359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СЫМ: «Ұлы дала spirit» (Рухани жаңғыру және Этно-Мәдениет) </w:t>
      </w:r>
    </w:p>
    <w:p w14:paraId="75F1AB16" w14:textId="77777777" w:rsidR="008503FB" w:rsidRPr="0069359C" w:rsidRDefault="008503FB" w:rsidP="006935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eastAsia="Times New Roman" w:hAnsi="Times New Roman" w:cs="Times New Roman"/>
          <w:iCs/>
          <w:color w:val="auto"/>
          <w:sz w:val="28"/>
          <w:szCs w:val="28"/>
        </w:rPr>
        <w:t>Басты идеясы: Ұлттық бірегейлікті нығайту, салт-дәстүрлер мен бабалар мұрасына құрмет көрсету, командалық рухты шыңдайтын қорытынды аусым.</w:t>
      </w:r>
      <w:r w:rsidRPr="0069359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99"/>
        <w:gridCol w:w="2398"/>
        <w:gridCol w:w="6564"/>
      </w:tblGrid>
      <w:tr w:rsidR="0069359C" w:rsidRPr="0069359C" w14:paraId="25253F05" w14:textId="77777777" w:rsidTr="0069359C">
        <w:tc>
          <w:tcPr>
            <w:tcW w:w="999" w:type="dxa"/>
            <w:hideMark/>
          </w:tcPr>
          <w:p w14:paraId="533D65CC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</w:t>
            </w:r>
          </w:p>
        </w:tc>
        <w:tc>
          <w:tcPr>
            <w:tcW w:w="0" w:type="auto"/>
            <w:hideMark/>
          </w:tcPr>
          <w:p w14:paraId="75773838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</w:rPr>
              <w:t>Күннің тақырыбы</w:t>
            </w:r>
          </w:p>
        </w:tc>
        <w:tc>
          <w:tcPr>
            <w:tcW w:w="0" w:type="auto"/>
            <w:hideMark/>
          </w:tcPr>
          <w:p w14:paraId="79B4B8DF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Мазмұны мен басты іс-шаралары</w:t>
            </w:r>
          </w:p>
        </w:tc>
      </w:tr>
      <w:tr w:rsidR="0069359C" w:rsidRPr="0069359C" w14:paraId="2C488324" w14:textId="77777777" w:rsidTr="0069359C">
        <w:tc>
          <w:tcPr>
            <w:tcW w:w="999" w:type="dxa"/>
            <w:hideMark/>
          </w:tcPr>
          <w:p w14:paraId="20EF6DF9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1-күн</w:t>
            </w:r>
          </w:p>
        </w:tc>
        <w:tc>
          <w:tcPr>
            <w:tcW w:w="0" w:type="auto"/>
            <w:hideMark/>
          </w:tcPr>
          <w:p w14:paraId="1C5AA40E" w14:textId="77777777" w:rsidR="008503FB" w:rsidRPr="0069359C" w:rsidRDefault="008503FB" w:rsidP="0069359C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«Атамекен &amp; Тәлімгерлер Аманаты»</w:t>
            </w:r>
          </w:p>
        </w:tc>
        <w:tc>
          <w:tcPr>
            <w:tcW w:w="0" w:type="auto"/>
            <w:hideMark/>
          </w:tcPr>
          <w:p w14:paraId="5C546235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Қатысушыларды қарсы алу, ұлттық нақыштағы ашылу салтанаты, лагерьмен танысу. Кешке — </w:t>
            </w: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«Рух толқыны»: Вожатыйлардың фольклорлық-заманауи концерті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</w:tc>
      </w:tr>
      <w:tr w:rsidR="0069359C" w:rsidRPr="0069359C" w14:paraId="39129A00" w14:textId="77777777" w:rsidTr="0069359C">
        <w:tc>
          <w:tcPr>
            <w:tcW w:w="999" w:type="dxa"/>
            <w:hideMark/>
          </w:tcPr>
          <w:p w14:paraId="74DBC78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2-күн</w:t>
            </w:r>
          </w:p>
        </w:tc>
        <w:tc>
          <w:tcPr>
            <w:tcW w:w="0" w:type="auto"/>
            <w:hideMark/>
          </w:tcPr>
          <w:p w14:paraId="2E8282E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«Ұлы рулар»</w:t>
            </w:r>
          </w:p>
        </w:tc>
        <w:tc>
          <w:tcPr>
            <w:tcW w:w="0" w:type="auto"/>
            <w:hideMark/>
          </w:tcPr>
          <w:p w14:paraId="5FE39687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Топтарды қазақ даласының тарихи аймақтары мен киелі тау-өзендерінің атымен атау (Хан Тәңірі, Алтай және т.б.). </w:t>
            </w:r>
          </w:p>
        </w:tc>
      </w:tr>
      <w:tr w:rsidR="0069359C" w:rsidRPr="0069359C" w14:paraId="24871343" w14:textId="77777777" w:rsidTr="0069359C">
        <w:tc>
          <w:tcPr>
            <w:tcW w:w="999" w:type="dxa"/>
            <w:hideMark/>
          </w:tcPr>
          <w:p w14:paraId="19AACD7D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3-күн</w:t>
            </w:r>
          </w:p>
        </w:tc>
        <w:tc>
          <w:tcPr>
            <w:tcW w:w="0" w:type="auto"/>
            <w:hideMark/>
          </w:tcPr>
          <w:p w14:paraId="489A05E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«Сәлем, Тау Самалы: Ұлы Дала Сазы»</w:t>
            </w:r>
          </w:p>
        </w:tc>
        <w:tc>
          <w:tcPr>
            <w:tcW w:w="0" w:type="auto"/>
            <w:hideMark/>
          </w:tcPr>
          <w:p w14:paraId="57E26D4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val="ru-RU"/>
              </w:rPr>
              <w:t>Отрядтардың өзін-өзі таныстыру кеші (Визитка).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Әр отряд өз өңірінің немесе руының аңыз-әңгімелерін театрландырылған қойылым арқылы паш етеді.</w:t>
            </w:r>
          </w:p>
        </w:tc>
      </w:tr>
      <w:tr w:rsidR="0069359C" w:rsidRPr="0069359C" w14:paraId="77B31B59" w14:textId="77777777" w:rsidTr="0069359C">
        <w:tc>
          <w:tcPr>
            <w:tcW w:w="999" w:type="dxa"/>
            <w:hideMark/>
          </w:tcPr>
          <w:p w14:paraId="6CFABC57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4-күн</w:t>
            </w:r>
          </w:p>
        </w:tc>
        <w:tc>
          <w:tcPr>
            <w:tcW w:w="0" w:type="auto"/>
            <w:hideMark/>
          </w:tcPr>
          <w:p w14:paraId="6A184EFD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«Код наследия»</w:t>
            </w:r>
          </w:p>
        </w:tc>
        <w:tc>
          <w:tcPr>
            <w:tcW w:w="0" w:type="auto"/>
            <w:hideMark/>
          </w:tcPr>
          <w:p w14:paraId="419B23A4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Қазақ халқының салт-дәстүрлері, ұлттық құндылықтары мен философиясына арналған танымдық ойын. </w:t>
            </w:r>
          </w:p>
        </w:tc>
      </w:tr>
      <w:tr w:rsidR="0069359C" w:rsidRPr="0069359C" w14:paraId="045CB54D" w14:textId="77777777" w:rsidTr="0069359C">
        <w:tc>
          <w:tcPr>
            <w:tcW w:w="999" w:type="dxa"/>
            <w:hideMark/>
          </w:tcPr>
          <w:p w14:paraId="2D2D1E31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5-күн</w:t>
            </w:r>
          </w:p>
        </w:tc>
        <w:tc>
          <w:tcPr>
            <w:tcW w:w="0" w:type="auto"/>
            <w:hideMark/>
          </w:tcPr>
          <w:p w14:paraId="36EC1731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«Шеберлер ауылы»</w:t>
            </w:r>
          </w:p>
        </w:tc>
        <w:tc>
          <w:tcPr>
            <w:tcW w:w="0" w:type="auto"/>
            <w:hideMark/>
          </w:tcPr>
          <w:p w14:paraId="1A428107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Қолөнер күні: киіз басу, былғарымен жұмыс, қыш құю немесе тоқыма өнері бойынша шеберлік сыныптары. </w:t>
            </w:r>
          </w:p>
        </w:tc>
      </w:tr>
      <w:tr w:rsidR="0069359C" w:rsidRPr="0069359C" w14:paraId="71D0F647" w14:textId="77777777" w:rsidTr="0069359C">
        <w:tc>
          <w:tcPr>
            <w:tcW w:w="999" w:type="dxa"/>
            <w:hideMark/>
          </w:tcPr>
          <w:p w14:paraId="73A3F095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6-күн</w:t>
            </w:r>
          </w:p>
        </w:tc>
        <w:tc>
          <w:tcPr>
            <w:tcW w:w="0" w:type="auto"/>
            <w:hideMark/>
          </w:tcPr>
          <w:p w14:paraId="73518B5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«Дала батырлары»</w:t>
            </w:r>
          </w:p>
        </w:tc>
        <w:tc>
          <w:tcPr>
            <w:tcW w:w="0" w:type="auto"/>
            <w:hideMark/>
          </w:tcPr>
          <w:p w14:paraId="1A5CB679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Спорттық және командалық рухты шыңдайтын «Ұлы дала ойындары» (тоғызқұмалақ, садақ ату, қазақша күрес). </w:t>
            </w:r>
          </w:p>
        </w:tc>
      </w:tr>
      <w:tr w:rsidR="0069359C" w:rsidRPr="0069359C" w14:paraId="271F8D37" w14:textId="77777777" w:rsidTr="0069359C">
        <w:tc>
          <w:tcPr>
            <w:tcW w:w="999" w:type="dxa"/>
            <w:hideMark/>
          </w:tcPr>
          <w:p w14:paraId="7884F614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7-күн</w:t>
            </w:r>
          </w:p>
        </w:tc>
        <w:tc>
          <w:tcPr>
            <w:tcW w:w="0" w:type="auto"/>
            <w:hideMark/>
          </w:tcPr>
          <w:p w14:paraId="1FE159E0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«Мир профессий: Мұрагер»</w:t>
            </w:r>
          </w:p>
        </w:tc>
        <w:tc>
          <w:tcPr>
            <w:tcW w:w="0" w:type="auto"/>
            <w:hideMark/>
          </w:tcPr>
          <w:p w14:paraId="23419C8D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Мамандықтар әлемі белсенділігі: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Этнограф, халықаралық гид, ұлттық бренд амбассадоры, қолөнер дизайнері мамандықтары бойынша «Мұра мен Болашақ» шеберханасы.</w:t>
            </w:r>
          </w:p>
        </w:tc>
      </w:tr>
      <w:tr w:rsidR="0069359C" w:rsidRPr="0069359C" w14:paraId="48A0EFEC" w14:textId="77777777" w:rsidTr="0069359C">
        <w:tc>
          <w:tcPr>
            <w:tcW w:w="999" w:type="dxa"/>
            <w:hideMark/>
          </w:tcPr>
          <w:p w14:paraId="00792F1B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8-күн</w:t>
            </w:r>
          </w:p>
        </w:tc>
        <w:tc>
          <w:tcPr>
            <w:tcW w:w="0" w:type="auto"/>
            <w:hideMark/>
          </w:tcPr>
          <w:p w14:paraId="4410D428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«Сөз құдіреті»</w:t>
            </w:r>
          </w:p>
        </w:tc>
        <w:tc>
          <w:tcPr>
            <w:tcW w:w="0" w:type="auto"/>
            <w:hideMark/>
          </w:tcPr>
          <w:p w14:paraId="54A7E8F5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Шешендік өнер, мақал-мәтелдер сайысы және «Жүзден жүйрік» шешендер сайысы. </w:t>
            </w:r>
          </w:p>
        </w:tc>
      </w:tr>
      <w:tr w:rsidR="0069359C" w:rsidRPr="0069359C" w14:paraId="63675CB1" w14:textId="77777777" w:rsidTr="0069359C">
        <w:tc>
          <w:tcPr>
            <w:tcW w:w="999" w:type="dxa"/>
            <w:hideMark/>
          </w:tcPr>
          <w:p w14:paraId="6121004E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9-күн</w:t>
            </w:r>
          </w:p>
        </w:tc>
        <w:tc>
          <w:tcPr>
            <w:tcW w:w="0" w:type="auto"/>
            <w:hideMark/>
          </w:tcPr>
          <w:p w14:paraId="4A15ACCB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«Ас - адамның арқауы»</w:t>
            </w:r>
          </w:p>
        </w:tc>
        <w:tc>
          <w:tcPr>
            <w:tcW w:w="0" w:type="auto"/>
            <w:hideMark/>
          </w:tcPr>
          <w:p w14:paraId="3C92B645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Ұлттық тағамдардың дайындалу технологиясы, «Этно-кулинария» танымдық шоуы немесе мастер-классы. </w:t>
            </w:r>
          </w:p>
        </w:tc>
      </w:tr>
      <w:tr w:rsidR="0069359C" w:rsidRPr="0069359C" w14:paraId="2D05DE00" w14:textId="77777777" w:rsidTr="0069359C">
        <w:tc>
          <w:tcPr>
            <w:tcW w:w="999" w:type="dxa"/>
            <w:hideMark/>
          </w:tcPr>
          <w:p w14:paraId="0F5BD42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10-күн</w:t>
            </w:r>
          </w:p>
        </w:tc>
        <w:tc>
          <w:tcPr>
            <w:tcW w:w="0" w:type="auto"/>
            <w:hideMark/>
          </w:tcPr>
          <w:p w14:paraId="50E6E4E9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«Жыраулар ізімен»</w:t>
            </w:r>
          </w:p>
        </w:tc>
        <w:tc>
          <w:tcPr>
            <w:tcW w:w="0" w:type="auto"/>
            <w:hideMark/>
          </w:tcPr>
          <w:p w14:paraId="44E8AB71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Дәстүрлі ән, терме және жыр айту өнеріне арналған рухани шығармашылық кеш. </w:t>
            </w:r>
          </w:p>
        </w:tc>
      </w:tr>
      <w:tr w:rsidR="0069359C" w:rsidRPr="0069359C" w14:paraId="26044F22" w14:textId="77777777" w:rsidTr="0069359C">
        <w:tc>
          <w:tcPr>
            <w:tcW w:w="999" w:type="dxa"/>
            <w:hideMark/>
          </w:tcPr>
          <w:p w14:paraId="55227892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11-күн</w:t>
            </w:r>
          </w:p>
        </w:tc>
        <w:tc>
          <w:tcPr>
            <w:tcW w:w="0" w:type="auto"/>
            <w:hideMark/>
          </w:tcPr>
          <w:p w14:paraId="26785953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«Жас патриот &amp; Алтын Концерт»</w:t>
            </w:r>
          </w:p>
        </w:tc>
        <w:tc>
          <w:tcPr>
            <w:tcW w:w="0" w:type="auto"/>
            <w:hideMark/>
          </w:tcPr>
          <w:p w14:paraId="72078849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«Менің елім - Қазақстан» жобалар байқауы. </w:t>
            </w: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Жазғы маусымның салтанатты жабылуы және үлкен гала-концерт. </w:t>
            </w:r>
          </w:p>
        </w:tc>
      </w:tr>
      <w:tr w:rsidR="0069359C" w:rsidRPr="0069359C" w14:paraId="6813CDB4" w14:textId="77777777" w:rsidTr="0069359C">
        <w:tc>
          <w:tcPr>
            <w:tcW w:w="999" w:type="dxa"/>
            <w:hideMark/>
          </w:tcPr>
          <w:p w14:paraId="0E5C9383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12-күн</w:t>
            </w:r>
          </w:p>
        </w:tc>
        <w:tc>
          <w:tcPr>
            <w:tcW w:w="0" w:type="auto"/>
            <w:hideMark/>
          </w:tcPr>
          <w:p w14:paraId="1093B8FF" w14:textId="77777777" w:rsidR="008503FB" w:rsidRPr="0069359C" w:rsidRDefault="008503FB" w:rsidP="0069359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«Дала заңы»</w:t>
            </w:r>
          </w:p>
        </w:tc>
        <w:tc>
          <w:tcPr>
            <w:tcW w:w="0" w:type="auto"/>
            <w:hideMark/>
          </w:tcPr>
          <w:p w14:paraId="0E2CCF27" w14:textId="77777777" w:rsidR="008503FB" w:rsidRPr="0069359C" w:rsidRDefault="008503FB" w:rsidP="0069359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69359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«Жеті жарғы» және көшпенділердің құқықтық мәдениеті туралы пікірталас (дебат) турнирі. Қоштасу алауы және қайту. </w:t>
            </w:r>
          </w:p>
        </w:tc>
      </w:tr>
    </w:tbl>
    <w:p w14:paraId="5AC7579E" w14:textId="77777777" w:rsidR="008503FB" w:rsidRPr="0069359C" w:rsidRDefault="008503FB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C793173" w14:textId="77777777" w:rsidR="008503FB" w:rsidRPr="0069359C" w:rsidRDefault="008503FB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br/>
      </w:r>
    </w:p>
    <w:p w14:paraId="4F9AB1B9" w14:textId="77777777" w:rsidR="008A5730" w:rsidRPr="0069359C" w:rsidRDefault="008A5730" w:rsidP="0069359C">
      <w:pPr>
        <w:spacing w:before="24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</w:rPr>
        <w:t>6. КАДРЛЫҚ ЖӘНЕ ӘДІСТЕМЕЛІК ҚАМТАМАСЫЗ ЕТУ</w:t>
      </w:r>
    </w:p>
    <w:p w14:paraId="7CA0D64D" w14:textId="04B32110" w:rsidR="008A5730" w:rsidRPr="0069359C" w:rsidRDefault="008A5730" w:rsidP="0069359C">
      <w:pPr>
        <w:spacing w:after="12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</w:rPr>
        <w:t xml:space="preserve">Бағдарламаны іске асыруға жоғары білікті педагогикалық мамандар, IT-нұсқаушылар, психологтар мен спорт жаттықтырушылары тартылады. Барлық қызметкерлер балалардың өмірі мен денсаулығын қорғау, техникалық қауіпсіздік және төтенше жағдайлар кезіндегі іс-қимылдар бойынша арнайы нұсқаулықтан өтеді. Лагерь басшылығы құрамында білікті директор, директордың тәрбие ісі </w:t>
      </w:r>
      <w:r w:rsidRPr="0069359C">
        <w:rPr>
          <w:rFonts w:ascii="Times New Roman" w:hAnsi="Times New Roman" w:cs="Times New Roman"/>
          <w:color w:val="auto"/>
          <w:sz w:val="28"/>
          <w:szCs w:val="28"/>
        </w:rPr>
        <w:lastRenderedPageBreak/>
        <w:t>жөніндегі орынбасарлары жұмыс істейді. Әдістемелік тұрғыдан лагерь заманауи құралдармен, көрнекіліктермен және инновациялық бағдарламалық жасақтамалармен қамтамасыз етілген.</w:t>
      </w:r>
    </w:p>
    <w:p w14:paraId="340876DB" w14:textId="43C46E0D" w:rsidR="002A2F04" w:rsidRPr="0069359C" w:rsidRDefault="002A2F04" w:rsidP="0069359C">
      <w:pPr>
        <w:spacing w:after="12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61BEAEEE" w14:textId="77777777" w:rsidR="002A2F04" w:rsidRPr="0069359C" w:rsidRDefault="002A2F04" w:rsidP="0069359C">
      <w:pPr>
        <w:spacing w:after="12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414A4ED8" w14:textId="77777777" w:rsidR="008A5730" w:rsidRPr="0069359C" w:rsidRDefault="008A5730" w:rsidP="0069359C">
      <w:pPr>
        <w:spacing w:before="24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7. ІСКЕ АСЫРУ НӘТИЖЕЛЕРІН МОНИТОРИНГТЕУ ЖӘНЕ БАҒАЛАУ</w:t>
      </w:r>
    </w:p>
    <w:p w14:paraId="5ABF8C82" w14:textId="77777777" w:rsidR="008A5730" w:rsidRPr="0069359C" w:rsidRDefault="008A5730" w:rsidP="0069359C">
      <w:pPr>
        <w:spacing w:after="12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Бағдарламаның тиімділігін бағалау мақсатында мониторинг жүйесі енгізіледі. Ол мынадай кезеңдерді қамтиды: 1) Кіріспе мониторинг (маусымның басында балалардың қызығушылықтары мен күтулерін анықтау сауалнамасы); 2) Ағымдағы мониторинг (күнделікті рефлексия, «көңіл-күй экраны», топтық жұмыстарды бағалау); 3) Қорытынды мониторинг (маусым соңында балалар мен ата-аналар арасында қанағаттану деңгейін анықтау, меңгерілген цифрлық дағдылар мен жобаларды қорғау нәтижелерін талдау).</w:t>
      </w:r>
    </w:p>
    <w:p w14:paraId="017E417B" w14:textId="77777777" w:rsidR="008A5730" w:rsidRPr="0069359C" w:rsidRDefault="008A5730" w:rsidP="0069359C">
      <w:pPr>
        <w:spacing w:before="24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8. ҚОРЫТЫНДЫ (КҮТІЛЕТІН НӘТИЖЕЛЕР)</w:t>
      </w:r>
    </w:p>
    <w:p w14:paraId="63A2AE86" w14:textId="77777777" w:rsidR="008A5730" w:rsidRPr="0069359C" w:rsidRDefault="008A5730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– Балалардың бойында ұлттық мәдениет пен дәстүрге деген құрмет пен патриоттық сезімнің артуы;</w:t>
      </w:r>
    </w:p>
    <w:p w14:paraId="730E3646" w14:textId="77777777" w:rsidR="008A5730" w:rsidRPr="0069359C" w:rsidRDefault="008A5730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– Негізгі цифрлық дағдыларды (AI құралдарымен жұмыс, киберқауіпсіздік, медиа контент жасау) іс-жүзінде меңгеруі;</w:t>
      </w:r>
    </w:p>
    <w:p w14:paraId="034520CE" w14:textId="77777777" w:rsidR="008A5730" w:rsidRPr="0069359C" w:rsidRDefault="008A5730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– Физикалық денсаулықтың нығаюы, салауатты өмір салты дағдыларының қалыптасуы;</w:t>
      </w:r>
    </w:p>
    <w:p w14:paraId="0E083E9A" w14:textId="77777777" w:rsidR="008A5730" w:rsidRPr="0069359C" w:rsidRDefault="008A5730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– Әлеуметтік және көшбасшылық қасиеттердің, командада тиімді жұмыс істеу қабілетінің дамуы.</w:t>
      </w:r>
    </w:p>
    <w:p w14:paraId="6D566386" w14:textId="77777777" w:rsidR="008A5730" w:rsidRPr="0069359C" w:rsidRDefault="008A5730" w:rsidP="0069359C">
      <w:pPr>
        <w:spacing w:before="24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9. НЕГІЗГІ ЖӘНЕ ҚОСЫМША ӘДЕБИЕТТЕР ТІЗІМІ</w:t>
      </w:r>
    </w:p>
    <w:p w14:paraId="26350AC3" w14:textId="77777777" w:rsidR="008A5730" w:rsidRPr="0069359C" w:rsidRDefault="008A5730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1. Қазақстан Republicсы Оқу-ағарту министрінің 2026 жылғы 29 мамырдағы № 147-НҚ бұйрығымен бекітілген кәмелетке толмағандарға арналған білім беру-сауықтыру бағдарламаларын әзірлеу, келісу және бекіту қағидалары.</w:t>
      </w:r>
    </w:p>
    <w:p w14:paraId="5BEA90B6" w14:textId="77777777" w:rsidR="008A5730" w:rsidRPr="0069359C" w:rsidRDefault="008A5730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2. «Адал азамат» – балалар мен жастарға тәрбие берудің тұжырымдамалық негіздері. Астана, 2025 ж.</w:t>
      </w:r>
    </w:p>
    <w:p w14:paraId="50BE86F5" w14:textId="77777777" w:rsidR="008A5730" w:rsidRPr="0069359C" w:rsidRDefault="008A5730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3. Ахметов Қ.К. Жазғы лагерьдегі тәрбие жұмыстарының әдістемесі. Алматы, 2023 ж.</w:t>
      </w:r>
    </w:p>
    <w:p w14:paraId="384C53F9" w14:textId="77777777" w:rsidR="008A5730" w:rsidRPr="0069359C" w:rsidRDefault="008A5730" w:rsidP="0069359C">
      <w:pPr>
        <w:spacing w:after="80" w:line="240" w:lineRule="auto"/>
        <w:ind w:firstLine="706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4. Смит Дж., Иваново И. Диджитал ұрпақ: цифрлық заманда балаларды оқыту мен дамыту ерекшеліктері (Digital Generation Navigation). Берлин-Нұр-Сұлтан, 2024 ж.</w:t>
      </w:r>
    </w:p>
    <w:p w14:paraId="5D906F92" w14:textId="1EEF996E" w:rsidR="008503FB" w:rsidRPr="0069359C" w:rsidRDefault="008503FB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p w14:paraId="22F117E1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 xml:space="preserve">Нормативтік құқықтық актілер </w:t>
      </w:r>
    </w:p>
    <w:p w14:paraId="162DE8FC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Қазақстан Республикасының Конституциясы (30 тамыз 1995 ж., өзгертулер мен толықтырулармен);</w:t>
      </w:r>
    </w:p>
    <w:p w14:paraId="7A4FC1A4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Қазақстан Республикасының 2007 жылғы 27 шілде күнгі №319-ІІІ «Білім туралы» Заңы (өзгертулер мен толықтырулармен);</w:t>
      </w:r>
    </w:p>
    <w:p w14:paraId="60C4B653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3)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Қазақстан Республикасының 2019 жылғы 27 желтоқсан күнгі № 293-VІ «Педагог мәртебесі туралы» Заңы;</w:t>
      </w:r>
    </w:p>
    <w:p w14:paraId="759370D4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4)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Қазақстан Республикасының 2002 жылғы 8 тамыз күнгі №345 «Қазақстан Республикасындағы бала құқықтары туралы» Заңы;</w:t>
      </w:r>
    </w:p>
    <w:p w14:paraId="345C7DB0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5)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Қазақстан Республикасының 2020 жылғы 7 шілде күнгі № 360-VI «Тұрғындардың денсаулығы және денсаулық сақтау жүйесі туралы» Заңы;</w:t>
      </w:r>
    </w:p>
    <w:p w14:paraId="5B4E8867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6)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Қазақстан Республикасының 2013 жылғы 21 мамыр күнгі № 94-V «Дербес деректерді қорғау және оларды қорғау туралы» Заңы;</w:t>
      </w:r>
    </w:p>
    <w:p w14:paraId="6ED3AB7C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7)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Қазақстан Республикасы Білім және ғылым министрінің 2020 жылғы 22 мамыр күнгі №216 «Оқулықтар тізімін бекіту туралы» бұйрығы;</w:t>
      </w:r>
    </w:p>
    <w:p w14:paraId="4966AC9B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8)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Қазақстан Республикасы Оқу-ағарту министрінің 2024 жылғы 30 шілде күнгі №194 бұйрығымен бекітілген «Адал азамат» бірыңғай тәрбие бағдарламасы;</w:t>
      </w:r>
    </w:p>
    <w:p w14:paraId="02F89A31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9)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ҚР ДСМ 2022 жылғы 10 тамыздағы № ҚР ДСМ-78 бұйрығымен бекітілген «Балаларды сауықтыру және санаторий объектілеріне қойылатын санитариялық-эпидемиологиялық талаптар» санитариялық қағидалары;</w:t>
      </w:r>
    </w:p>
    <w:p w14:paraId="16400226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10)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Қазақстан Республикасы Денсаулық сақтау министрінің 2021 жылғы 5 тамыздағы №ҚР ДСМ-76 бұйрығымен бекітілген «Білім беру объектілеріне қойылатын санитариялық-эпидемиологиялық талаптар» санитариялық қағидалары;</w:t>
      </w:r>
    </w:p>
    <w:p w14:paraId="309F3610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11)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Қазақстан Республикасы Оқу-ағарту министрінің 2022 жылғы 31 тамыздағы № 385 бұйрығымен бекітілген Жоғары және жоғары оқу орнынан кейінгі білім беру ұйымдарын қоспағанда, тиісті үлгідегі және түрдегі білім беру ұйымдары қызметінің үлгілік қағидалары; </w:t>
      </w:r>
    </w:p>
    <w:p w14:paraId="66E9CE84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Оқу-әдісстемелік материалдар</w:t>
      </w:r>
    </w:p>
    <w:p w14:paraId="32A47B77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12)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Каникул кезеңінде балалардың демалысын, сауықтырылуын және еңбекпен қамтылуын ұйымдастыру жөніндегі әдістемелік ұсынымдар. – Қарағанды, ББД ОӘО, 2015;</w:t>
      </w:r>
    </w:p>
    <w:p w14:paraId="6B215214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lastRenderedPageBreak/>
        <w:t>13)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2024-2026 жылдарға арналған жазғы каникул кезеңінде балалардың сауықтыру демалысын, бос уақытын және еңбпен қамтылуын ұйымдастыру жөніндегі әдістемелік ұсынымдар, Қазақстан Республикасы Оқу-ағарту министрлігі; </w:t>
      </w:r>
    </w:p>
    <w:p w14:paraId="7856BEE6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14)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Ерекше білім беру қажеттіліктері бар балаларды психологиялық-педагогикалық сүйемелдеуді ұйымдастыру – Ы. Алтынсарин ат. ҰБА, 2022;</w:t>
      </w:r>
    </w:p>
    <w:p w14:paraId="32E684A7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Қосымша әдебиет</w:t>
      </w:r>
    </w:p>
    <w:p w14:paraId="507BC153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15)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Тоқаев Қ.К. «Тәуелсіздік бәрінен қымбат». </w:t>
      </w:r>
    </w:p>
    <w:p w14:paraId="36B47202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16)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Қазақстанның тарихы мен мәдениеті туралы материалдар. </w:t>
      </w:r>
    </w:p>
    <w:p w14:paraId="43867CEF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17)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Қазақ халқының ұлттық ойындары мен дәстүрлерінің жинақтары. </w:t>
      </w:r>
    </w:p>
    <w:p w14:paraId="1973BE3C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18)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Команда құру іс-шараларын ұйымдастыру жөніндегі әдістемелік құралдар. </w:t>
      </w:r>
    </w:p>
    <w:p w14:paraId="0855BC5F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19)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Жасөспірімдерде soft skills дамыту жөніндегі әдістемелік материалдар. </w:t>
      </w:r>
    </w:p>
    <w:p w14:paraId="5C28414E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20)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Медиа білім беру және медиа сауаттылық жөніндегі құралдар. </w:t>
      </w:r>
    </w:p>
    <w:p w14:paraId="0F5E4167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21)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Интернет желісіндегі цифрлық қауіпсіздік және мінез-құлық мәдениеті жөніндегі материалдар.  </w:t>
      </w:r>
    </w:p>
    <w:p w14:paraId="2DFFCDC2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22)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Жасөспірімдердің жобалық қызметін ұйымдастыру бойынша әдістемелік ұсынымдар.  </w:t>
      </w:r>
    </w:p>
    <w:p w14:paraId="49854DF0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23)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Көшбасшылық қасиеттерді және эмоционалдық интеллектті дамыту жөніндегі материалдар.  </w:t>
      </w:r>
    </w:p>
    <w:p w14:paraId="1A0BCE73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24)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Тәрбиелік, спорттық және мәдени-демалыс іс-шараларының сценарийлерінің жинақтары. </w:t>
      </w:r>
    </w:p>
    <w:p w14:paraId="51FBD895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25)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Туристік, outdoor - және спорттық-сауықтыру іс-шараларын ұйымдастыру жөніндегі материалдар.  </w:t>
      </w:r>
    </w:p>
    <w:p w14:paraId="45B0BEEB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26)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 xml:space="preserve">Интерактивті оқытуды ұйымдастыруға арналған электрондық білім беру ресурстары және цифрлық платформалар. </w:t>
      </w:r>
    </w:p>
    <w:p w14:paraId="289921B4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>27)</w:t>
      </w:r>
      <w:r w:rsidRPr="0069359C">
        <w:rPr>
          <w:rFonts w:ascii="Times New Roman" w:hAnsi="Times New Roman" w:cs="Times New Roman"/>
          <w:color w:val="auto"/>
          <w:sz w:val="28"/>
          <w:szCs w:val="28"/>
          <w:lang w:val="kk-KZ"/>
        </w:rPr>
        <w:tab/>
        <w:t>Жасөспірімдерге арналған шығармашылық және медиа-жобаларды ұйымдастыру бойынша әдістемелік әзірлемелер.</w:t>
      </w:r>
    </w:p>
    <w:p w14:paraId="15AEB230" w14:textId="77777777" w:rsidR="003E1137" w:rsidRPr="0069359C" w:rsidRDefault="003E1137" w:rsidP="0069359C">
      <w:pPr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bookmarkEnd w:id="0"/>
    <w:p w14:paraId="65935116" w14:textId="4A3E2D6B" w:rsidR="00B73BBD" w:rsidRPr="0069359C" w:rsidRDefault="00B73BBD" w:rsidP="0069359C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kk-KZ"/>
        </w:rPr>
      </w:pPr>
    </w:p>
    <w:sectPr w:rsidR="00B73BBD" w:rsidRPr="0069359C" w:rsidSect="0069359C">
      <w:pgSz w:w="12240" w:h="15840"/>
      <w:pgMar w:top="1418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66C1B"/>
    <w:rsid w:val="001B5FCD"/>
    <w:rsid w:val="00257038"/>
    <w:rsid w:val="0029639D"/>
    <w:rsid w:val="002A2F04"/>
    <w:rsid w:val="00302592"/>
    <w:rsid w:val="00326F90"/>
    <w:rsid w:val="003D44F1"/>
    <w:rsid w:val="003E1137"/>
    <w:rsid w:val="005A11AD"/>
    <w:rsid w:val="005C5D4F"/>
    <w:rsid w:val="005D434E"/>
    <w:rsid w:val="00650C42"/>
    <w:rsid w:val="0069359C"/>
    <w:rsid w:val="00720EF5"/>
    <w:rsid w:val="007619DF"/>
    <w:rsid w:val="00792467"/>
    <w:rsid w:val="007B1F71"/>
    <w:rsid w:val="008503FB"/>
    <w:rsid w:val="00863FCA"/>
    <w:rsid w:val="008937B4"/>
    <w:rsid w:val="00896AE2"/>
    <w:rsid w:val="008A5730"/>
    <w:rsid w:val="008F0E23"/>
    <w:rsid w:val="009206CB"/>
    <w:rsid w:val="00932A90"/>
    <w:rsid w:val="00947B9D"/>
    <w:rsid w:val="00A810C4"/>
    <w:rsid w:val="00AA1D8D"/>
    <w:rsid w:val="00AA62B5"/>
    <w:rsid w:val="00AD5224"/>
    <w:rsid w:val="00B2598E"/>
    <w:rsid w:val="00B47730"/>
    <w:rsid w:val="00B51E4A"/>
    <w:rsid w:val="00B73BBD"/>
    <w:rsid w:val="00C14D87"/>
    <w:rsid w:val="00CB0664"/>
    <w:rsid w:val="00CE1269"/>
    <w:rsid w:val="00D543C8"/>
    <w:rsid w:val="00D67FE4"/>
    <w:rsid w:val="00DA3DB1"/>
    <w:rsid w:val="00DE1A81"/>
    <w:rsid w:val="00E75044"/>
    <w:rsid w:val="00F12389"/>
    <w:rsid w:val="00F127FB"/>
    <w:rsid w:val="00F40512"/>
    <w:rsid w:val="00F73D3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93264"/>
  <w14:defaultImageDpi w14:val="300"/>
  <w15:docId w15:val="{45F8EC10-1B5A-4E0D-9EC1-A5FC8E7E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  <w:color w:val="222222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E56170-E6E7-4466-B97D-98C353B8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3694</Words>
  <Characters>21059</Characters>
  <Application>Microsoft Office Word</Application>
  <DocSecurity>0</DocSecurity>
  <Lines>175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Евгений</cp:lastModifiedBy>
  <cp:revision>4</cp:revision>
  <dcterms:created xsi:type="dcterms:W3CDTF">2026-06-02T10:49:00Z</dcterms:created>
  <dcterms:modified xsi:type="dcterms:W3CDTF">2026-06-02T12:04:00Z</dcterms:modified>
  <cp:category/>
</cp:coreProperties>
</file>